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a4e3" w14:textId="20aa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привлечения граждан, осужденных на привлечение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10 мая 2012 года № 181. Зарегистрировано Управлением юстиции города Арыс Южно-Казахстанской области 14 июня 2012 года № 14-2-130. Утратило силу постановлением акимата города Арыс Южно-Казахстанской области от 16 февраля 2015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Арыс Южно-Казахстанской области от 16.02.2015 № 131.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осужденных, привлеченных к общественным работам в виде наказания: благоустройство и уборка территорий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Место для отбывания осужденными наказания в виде привлечения к общественным работам: Товарищество с ограниченной ответственностью «Қызмет-Сервис-Арыс».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по согласованию с уголовно-исполнительной инспекцией Арысского района ежеквартально представлять в суды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Дилдабекова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              К.Сыдыков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