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5337cd" w14:textId="05337c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Арысского городского маслихата от 20 декабря 2011 года № 50/311-IV "О городском бюджете на 2012-2014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Арысского городского маслихата Южно-Казахстанской области от 17 апреля 2012 года № 3/19-V. Зарегистрировано Управлением юстиции города Арыс Южно-Казахстанской области 24 апреля 2012 года № 14-2-129. Утратило силу в связи с истечением срока применения - (письмо аппарата маслихата города Арыс Южно-Казахстанской области от 11 января 2013 года № 3)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Сноска. Утратило силу в связи с истечением срока применения - (письмо аппарата маслихата города Арыс Южно-Казахстанской области от 11.01.2013 № 3).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109 Бюджетного кодекса Республики Казахстан от 4 декабря 2008 года, 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Казахстан» и 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Южно-Казахстанского областного маслихата от 3 апреля 2012 года № 3/20-V "О внесении изменений и дополнений в решение Южно-Казахстанского областного маслихата от 7 декабря 2011 года № 47/450-IV "Об областном бюджете на 2012-2014 годы", зарегистрированного в Реестре государственной регистрации нормативных правовых актов за № 2074, Арысский городской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Арысского городского маслихата от 20 декабря 2011 года № 50/311-IV "О городском бюджете на 2012-2014 годы" (зарегистрировано в Реестре государственной регистрации нормативных правовых актов за № 14-2-120, опубликовано 7 января 2012 года в газете «Арыс ақиқаты» за № 3-4)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пункт 1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«1. Утвердить городской бюджет города Арыс на 2012-2014 годы согласно приложениям 1, 2 и 3 соответственно, в том числе на 2012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доходы – 5278861 тысяч тенге, в том числе по: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717406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5156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22329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4533970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затраты – 5348175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6293 тысяч тенге, в том числе по: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7281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988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- 75607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- 75607 тысяч тенге.»;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приложения 1 к указанному решению изложить в новой редакции согласно приложению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2012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 городского маслихата   А.Жауынбаев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городского маслихата             К.Баймурзаев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Арысского городского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17 апреля 2012 года № 3/19- V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1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Арысского городского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20 декабря 2011 года № 50/311-IV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   Городской бюджет на 2012 год     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81"/>
        <w:gridCol w:w="685"/>
        <w:gridCol w:w="663"/>
        <w:gridCol w:w="7981"/>
        <w:gridCol w:w="1990"/>
      </w:tblGrid>
      <w:tr>
        <w:trPr>
          <w:trHeight w:val="24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7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19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4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7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27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5278861</w:t>
            </w:r>
          </w:p>
        </w:tc>
      </w:tr>
      <w:tr>
        <w:trPr>
          <w:trHeight w:val="315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717406</w:t>
            </w:r>
          </w:p>
        </w:tc>
      </w:tr>
      <w:tr>
        <w:trPr>
          <w:trHeight w:val="3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254290</w:t>
            </w:r>
          </w:p>
        </w:tc>
      </w:tr>
      <w:tr>
        <w:trPr>
          <w:trHeight w:val="345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254290</w:t>
            </w:r>
          </w:p>
        </w:tc>
      </w:tr>
      <w:tr>
        <w:trPr>
          <w:trHeight w:val="315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215352</w:t>
            </w:r>
          </w:p>
        </w:tc>
      </w:tr>
      <w:tr>
        <w:trPr>
          <w:trHeight w:val="315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215352</w:t>
            </w:r>
          </w:p>
        </w:tc>
      </w:tr>
      <w:tr>
        <w:trPr>
          <w:trHeight w:val="315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195526</w:t>
            </w:r>
          </w:p>
        </w:tc>
      </w:tr>
      <w:tr>
        <w:trPr>
          <w:trHeight w:val="30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143402</w:t>
            </w:r>
          </w:p>
        </w:tc>
      </w:tr>
      <w:tr>
        <w:trPr>
          <w:trHeight w:val="315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17442</w:t>
            </w:r>
          </w:p>
        </w:tc>
      </w:tr>
      <w:tr>
        <w:trPr>
          <w:trHeight w:val="30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33783</w:t>
            </w:r>
          </w:p>
        </w:tc>
      </w:tr>
      <w:tr>
        <w:trPr>
          <w:trHeight w:val="285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899</w:t>
            </w:r>
          </w:p>
        </w:tc>
      </w:tr>
      <w:tr>
        <w:trPr>
          <w:trHeight w:val="315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44973</w:t>
            </w:r>
          </w:p>
        </w:tc>
      </w:tr>
      <w:tr>
        <w:trPr>
          <w:trHeight w:val="27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3215</w:t>
            </w:r>
          </w:p>
        </w:tc>
      </w:tr>
      <w:tr>
        <w:trPr>
          <w:trHeight w:val="315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34642</w:t>
            </w:r>
          </w:p>
        </w:tc>
      </w:tr>
      <w:tr>
        <w:trPr>
          <w:trHeight w:val="285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5288</w:t>
            </w:r>
          </w:p>
        </w:tc>
      </w:tr>
      <w:tr>
        <w:trPr>
          <w:trHeight w:val="30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1828</w:t>
            </w:r>
          </w:p>
        </w:tc>
      </w:tr>
      <w:tr>
        <w:trPr>
          <w:trHeight w:val="825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7265</w:t>
            </w:r>
          </w:p>
        </w:tc>
      </w:tr>
      <w:tr>
        <w:trPr>
          <w:trHeight w:val="315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7265</w:t>
            </w:r>
          </w:p>
        </w:tc>
      </w:tr>
      <w:tr>
        <w:trPr>
          <w:trHeight w:val="3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5156</w:t>
            </w:r>
          </w:p>
        </w:tc>
      </w:tr>
      <w:tr>
        <w:trPr>
          <w:trHeight w:val="285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1489</w:t>
            </w:r>
          </w:p>
        </w:tc>
      </w:tr>
      <w:tr>
        <w:trPr>
          <w:trHeight w:val="345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государственных предприятий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</w:t>
            </w:r>
          </w:p>
        </w:tc>
      </w:tr>
      <w:tr>
        <w:trPr>
          <w:trHeight w:val="555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1452</w:t>
            </w:r>
          </w:p>
        </w:tc>
      </w:tr>
      <w:tr>
        <w:trPr>
          <w:trHeight w:val="30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3667</w:t>
            </w:r>
          </w:p>
        </w:tc>
      </w:tr>
      <w:tr>
        <w:trPr>
          <w:trHeight w:val="315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3667</w:t>
            </w:r>
          </w:p>
        </w:tc>
      </w:tr>
      <w:tr>
        <w:trPr>
          <w:trHeight w:val="285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22329</w:t>
            </w:r>
          </w:p>
        </w:tc>
      </w:tr>
      <w:tr>
        <w:trPr>
          <w:trHeight w:val="30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22329</w:t>
            </w:r>
          </w:p>
        </w:tc>
      </w:tr>
      <w:tr>
        <w:trPr>
          <w:trHeight w:val="255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22329</w:t>
            </w:r>
          </w:p>
        </w:tc>
      </w:tr>
      <w:tr>
        <w:trPr>
          <w:trHeight w:val="27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4533970</w:t>
            </w:r>
          </w:p>
        </w:tc>
      </w:tr>
      <w:tr>
        <w:trPr>
          <w:trHeight w:val="24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4533970</w:t>
            </w:r>
          </w:p>
        </w:tc>
      </w:tr>
      <w:tr>
        <w:trPr>
          <w:trHeight w:val="24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4533970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88"/>
        <w:gridCol w:w="589"/>
        <w:gridCol w:w="670"/>
        <w:gridCol w:w="651"/>
        <w:gridCol w:w="7506"/>
        <w:gridCol w:w="1996"/>
      </w:tblGrid>
      <w:tr>
        <w:trPr>
          <w:trHeight w:val="28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Функциональная группа </w:t>
            </w:r>
          </w:p>
        </w:tc>
        <w:tc>
          <w:tcPr>
            <w:tcW w:w="19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5348175</w:t>
            </w:r>
          </w:p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165591</w:t>
            </w:r>
          </w:p>
        </w:tc>
      </w:tr>
      <w:tr>
        <w:trPr>
          <w:trHeight w:val="49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147932</w:t>
            </w:r>
          </w:p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15516</w:t>
            </w:r>
          </w:p>
        </w:tc>
      </w:tr>
      <w:tr>
        <w:trPr>
          <w:trHeight w:val="49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112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15516</w:t>
            </w:r>
          </w:p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59926</w:t>
            </w:r>
          </w:p>
        </w:tc>
      </w:tr>
      <w:tr>
        <w:trPr>
          <w:trHeight w:val="49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122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59926</w:t>
            </w:r>
          </w:p>
        </w:tc>
      </w:tr>
      <w:tr>
        <w:trPr>
          <w:trHeight w:val="49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72490</w:t>
            </w:r>
          </w:p>
        </w:tc>
      </w:tr>
      <w:tr>
        <w:trPr>
          <w:trHeight w:val="49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72490</w:t>
            </w:r>
          </w:p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1070</w:t>
            </w:r>
          </w:p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1070</w:t>
            </w:r>
          </w:p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459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1070</w:t>
            </w:r>
          </w:p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государственные услуги общего характера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16589</w:t>
            </w:r>
          </w:p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16589</w:t>
            </w:r>
          </w:p>
        </w:tc>
      </w:tr>
      <w:tr>
        <w:trPr>
          <w:trHeight w:val="103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459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16589</w:t>
            </w:r>
          </w:p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108911</w:t>
            </w:r>
          </w:p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6755</w:t>
            </w:r>
          </w:p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6755</w:t>
            </w:r>
          </w:p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122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6755</w:t>
            </w:r>
          </w:p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102156</w:t>
            </w:r>
          </w:p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102156</w:t>
            </w:r>
          </w:p>
        </w:tc>
      </w:tr>
      <w:tr>
        <w:trPr>
          <w:trHeight w:val="49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122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101078</w:t>
            </w:r>
          </w:p>
        </w:tc>
      </w:tr>
      <w:tr>
        <w:trPr>
          <w:trHeight w:val="73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122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1078</w:t>
            </w:r>
          </w:p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3465287</w:t>
            </w:r>
          </w:p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222661</w:t>
            </w:r>
          </w:p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222661</w:t>
            </w:r>
          </w:p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дошкольного воспитания и обучения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221601</w:t>
            </w:r>
          </w:p>
        </w:tc>
      </w:tr>
      <w:tr>
        <w:trPr>
          <w:trHeight w:val="73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 квалификационную категорию воспитателям дошкольных организаций образования за счет трансфертов из республиканского бюджета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1060</w:t>
            </w:r>
          </w:p>
        </w:tc>
      </w:tr>
      <w:tr>
        <w:trPr>
          <w:trHeight w:val="27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2947057</w:t>
            </w:r>
          </w:p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2947057</w:t>
            </w:r>
          </w:p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2860857</w:t>
            </w:r>
          </w:p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33470</w:t>
            </w:r>
          </w:p>
        </w:tc>
      </w:tr>
      <w:tr>
        <w:trPr>
          <w:trHeight w:val="49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064</w:t>
            </w:r>
          </w:p>
        </w:tc>
        <w:tc>
          <w:tcPr>
            <w:tcW w:w="7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 квалификационную категорию учителям школ за счет трансфертов из республиканского бюджета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52730</w:t>
            </w:r>
          </w:p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295569</w:t>
            </w:r>
          </w:p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82518</w:t>
            </w:r>
          </w:p>
        </w:tc>
      </w:tr>
      <w:tr>
        <w:trPr>
          <w:trHeight w:val="49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9974</w:t>
            </w:r>
          </w:p>
        </w:tc>
      </w:tr>
      <w:tr>
        <w:trPr>
          <w:trHeight w:val="78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29813</w:t>
            </w:r>
          </w:p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</w:tc>
      </w:tr>
      <w:tr>
        <w:trPr>
          <w:trHeight w:val="78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 за счет трансфертов из республиканского бюджета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8817</w:t>
            </w:r>
          </w:p>
        </w:tc>
      </w:tr>
      <w:tr>
        <w:trPr>
          <w:trHeight w:val="72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оборудованием, программным обеспечением детей-инвалидов, обучающихся на дому за счет трансфертов из республиканского бюджета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13914</w:t>
            </w:r>
          </w:p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213051</w:t>
            </w:r>
          </w:p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213051</w:t>
            </w:r>
          </w:p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248234</w:t>
            </w:r>
          </w:p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223285</w:t>
            </w:r>
          </w:p>
        </w:tc>
      </w:tr>
      <w:tr>
        <w:trPr>
          <w:trHeight w:val="49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220963</w:t>
            </w:r>
          </w:p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66968</w:t>
            </w:r>
          </w:p>
        </w:tc>
      </w:tr>
      <w:tr>
        <w:trPr>
          <w:trHeight w:val="99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 и спорта в сельской местности в соответствии с законодательством Республики Казахстан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3303</w:t>
            </w:r>
          </w:p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10505</w:t>
            </w:r>
          </w:p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4028</w:t>
            </w:r>
          </w:p>
        </w:tc>
      </w:tr>
      <w:tr>
        <w:trPr>
          <w:trHeight w:val="49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3801</w:t>
            </w:r>
          </w:p>
        </w:tc>
      </w:tr>
      <w:tr>
        <w:trPr>
          <w:trHeight w:val="49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683</w:t>
            </w:r>
          </w:p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26887</w:t>
            </w:r>
          </w:p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83950</w:t>
            </w:r>
          </w:p>
        </w:tc>
      </w:tr>
      <w:tr>
        <w:trPr>
          <w:trHeight w:val="102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6761</w:t>
            </w:r>
          </w:p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 населения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14077</w:t>
            </w:r>
          </w:p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2322</w:t>
            </w:r>
          </w:p>
        </w:tc>
      </w:tr>
      <w:tr>
        <w:trPr>
          <w:trHeight w:val="99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поддержка обучающихся и воспитанников организаций образования очной формы обучения в виде льготного проезда на общественном транспорте (кроме такси) по решению местных представительных органов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2322</w:t>
            </w:r>
          </w:p>
        </w:tc>
      </w:tr>
      <w:tr>
        <w:trPr>
          <w:trHeight w:val="37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24949</w:t>
            </w:r>
          </w:p>
        </w:tc>
      </w:tr>
      <w:tr>
        <w:trPr>
          <w:trHeight w:val="49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24949</w:t>
            </w:r>
          </w:p>
        </w:tc>
      </w:tr>
      <w:tr>
        <w:trPr>
          <w:trHeight w:val="73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24163</w:t>
            </w:r>
          </w:p>
        </w:tc>
      </w:tr>
      <w:tr>
        <w:trPr>
          <w:trHeight w:val="49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786</w:t>
            </w:r>
          </w:p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480122</w:t>
            </w:r>
          </w:p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51453</w:t>
            </w:r>
          </w:p>
        </w:tc>
      </w:tr>
      <w:tr>
        <w:trPr>
          <w:trHeight w:val="33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51453</w:t>
            </w:r>
          </w:p>
        </w:tc>
      </w:tr>
      <w:tr>
        <w:trPr>
          <w:trHeight w:val="49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7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сельских населенных пунктов по Программе занятости 2020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51453</w:t>
            </w:r>
          </w:p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414081</w:t>
            </w:r>
          </w:p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414081</w:t>
            </w:r>
          </w:p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414081</w:t>
            </w:r>
          </w:p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14588</w:t>
            </w:r>
          </w:p>
        </w:tc>
      </w:tr>
      <w:tr>
        <w:trPr>
          <w:trHeight w:val="52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14588</w:t>
            </w:r>
          </w:p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8459</w:t>
            </w:r>
          </w:p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захоронение безродных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</w:t>
            </w:r>
          </w:p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2967</w:t>
            </w:r>
          </w:p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201859</w:t>
            </w:r>
          </w:p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45624</w:t>
            </w:r>
          </w:p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45624</w:t>
            </w:r>
          </w:p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45624</w:t>
            </w:r>
          </w:p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81603</w:t>
            </w:r>
          </w:p>
        </w:tc>
      </w:tr>
      <w:tr>
        <w:trPr>
          <w:trHeight w:val="34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81603</w:t>
            </w:r>
          </w:p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465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массового спорта и национальных видов спорта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78277</w:t>
            </w:r>
          </w:p>
        </w:tc>
      </w:tr>
      <w:tr>
        <w:trPr>
          <w:trHeight w:val="49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465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73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465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2326</w:t>
            </w:r>
          </w:p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40236</w:t>
            </w:r>
          </w:p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29155</w:t>
            </w:r>
          </w:p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29155</w:t>
            </w:r>
          </w:p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11081</w:t>
            </w:r>
          </w:p>
        </w:tc>
      </w:tr>
      <w:tr>
        <w:trPr>
          <w:trHeight w:val="49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456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газеты и журналы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8081</w:t>
            </w:r>
          </w:p>
        </w:tc>
      </w:tr>
      <w:tr>
        <w:trPr>
          <w:trHeight w:val="49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456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</w:tr>
      <w:tr>
        <w:trPr>
          <w:trHeight w:val="49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34396</w:t>
            </w:r>
          </w:p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7867</w:t>
            </w:r>
          </w:p>
        </w:tc>
      </w:tr>
      <w:tr>
        <w:trPr>
          <w:trHeight w:val="49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7867</w:t>
            </w:r>
          </w:p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20407</w:t>
            </w:r>
          </w:p>
        </w:tc>
      </w:tr>
      <w:tr>
        <w:trPr>
          <w:trHeight w:val="73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456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13964</w:t>
            </w:r>
          </w:p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456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6443</w:t>
            </w:r>
          </w:p>
        </w:tc>
      </w:tr>
      <w:tr>
        <w:trPr>
          <w:trHeight w:val="49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6122</w:t>
            </w:r>
          </w:p>
        </w:tc>
      </w:tr>
      <w:tr>
        <w:trPr>
          <w:trHeight w:val="49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465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6122</w:t>
            </w:r>
          </w:p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Топливно-энергетический комплекс и недропользование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163203</w:t>
            </w:r>
          </w:p>
        </w:tc>
      </w:tr>
      <w:tr>
        <w:trPr>
          <w:trHeight w:val="49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09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топливно-энергетического комплекса и недропользования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163203</w:t>
            </w:r>
          </w:p>
        </w:tc>
      </w:tr>
      <w:tr>
        <w:trPr>
          <w:trHeight w:val="49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09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163203</w:t>
            </w:r>
          </w:p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09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7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теплоэнергетической системы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163203</w:t>
            </w:r>
          </w:p>
        </w:tc>
      </w:tr>
      <w:tr>
        <w:trPr>
          <w:trHeight w:val="73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166625</w:t>
            </w:r>
          </w:p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60783</w:t>
            </w:r>
          </w:p>
        </w:tc>
      </w:tr>
      <w:tr>
        <w:trPr>
          <w:trHeight w:val="55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сельского хозяйства района (города областного значения)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1116</w:t>
            </w:r>
          </w:p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454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7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1116</w:t>
            </w:r>
          </w:p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20470</w:t>
            </w:r>
          </w:p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сельского хозяйства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20470</w:t>
            </w:r>
          </w:p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39197</w:t>
            </w:r>
          </w:p>
        </w:tc>
      </w:tr>
      <w:tr>
        <w:trPr>
          <w:trHeight w:val="49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473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8733</w:t>
            </w:r>
          </w:p>
        </w:tc>
      </w:tr>
      <w:tr>
        <w:trPr>
          <w:trHeight w:val="39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473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функционирования скотомогильников (биотермических ям) 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2306</w:t>
            </w:r>
          </w:p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473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2174</w:t>
            </w:r>
          </w:p>
        </w:tc>
      </w:tr>
      <w:tr>
        <w:trPr>
          <w:trHeight w:val="49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473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922</w:t>
            </w:r>
          </w:p>
        </w:tc>
      </w:tr>
      <w:tr>
        <w:trPr>
          <w:trHeight w:val="49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473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ветеринарных мероприятий по энзоотическим болезням животных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25062</w:t>
            </w:r>
          </w:p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9409</w:t>
            </w:r>
          </w:p>
        </w:tc>
      </w:tr>
      <w:tr>
        <w:trPr>
          <w:trHeight w:val="31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9409</w:t>
            </w:r>
          </w:p>
        </w:tc>
      </w:tr>
      <w:tr>
        <w:trPr>
          <w:trHeight w:val="52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463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9409</w:t>
            </w:r>
          </w:p>
        </w:tc>
      </w:tr>
      <w:tr>
        <w:trPr>
          <w:trHeight w:val="5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96433</w:t>
            </w:r>
          </w:p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96433</w:t>
            </w:r>
          </w:p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473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96433</w:t>
            </w:r>
          </w:p>
        </w:tc>
      </w:tr>
      <w:tr>
        <w:trPr>
          <w:trHeight w:val="52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18818</w:t>
            </w:r>
          </w:p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18818</w:t>
            </w:r>
          </w:p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8399</w:t>
            </w:r>
          </w:p>
        </w:tc>
      </w:tr>
      <w:tr>
        <w:trPr>
          <w:trHeight w:val="49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8399</w:t>
            </w:r>
          </w:p>
        </w:tc>
      </w:tr>
      <w:tr>
        <w:trPr>
          <w:trHeight w:val="49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10419</w:t>
            </w:r>
          </w:p>
        </w:tc>
      </w:tr>
      <w:tr>
        <w:trPr>
          <w:trHeight w:val="58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468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в области архитектуры и градостроительства на местном уровне 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5499</w:t>
            </w:r>
          </w:p>
        </w:tc>
      </w:tr>
      <w:tr>
        <w:trPr>
          <w:trHeight w:val="58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468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 развития территории района и генеральных планов населенных пунктов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4920</w:t>
            </w:r>
          </w:p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228909</w:t>
            </w:r>
          </w:p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228909</w:t>
            </w:r>
          </w:p>
        </w:tc>
      </w:tr>
      <w:tr>
        <w:trPr>
          <w:trHeight w:val="49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228909</w:t>
            </w:r>
          </w:p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228909</w:t>
            </w:r>
          </w:p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84793</w:t>
            </w:r>
          </w:p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</w:tr>
      <w:tr>
        <w:trPr>
          <w:trHeight w:val="52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сельского хозяйства района (города областного значения)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454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81793</w:t>
            </w:r>
          </w:p>
        </w:tc>
      </w:tr>
      <w:tr>
        <w:trPr>
          <w:trHeight w:val="49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сельского хозяйства района (города областного значения)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40481</w:t>
            </w:r>
          </w:p>
        </w:tc>
      </w:tr>
      <w:tr>
        <w:trPr>
          <w:trHeight w:val="79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454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предпринимательства, промышленности и сельского хозяйства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40481</w:t>
            </w:r>
          </w:p>
        </w:tc>
      </w:tr>
      <w:tr>
        <w:trPr>
          <w:trHeight w:val="60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23345</w:t>
            </w:r>
          </w:p>
        </w:tc>
      </w:tr>
      <w:tr>
        <w:trPr>
          <w:trHeight w:val="73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23345</w:t>
            </w:r>
          </w:p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17967</w:t>
            </w:r>
          </w:p>
        </w:tc>
      </w:tr>
      <w:tr>
        <w:trPr>
          <w:trHeight w:val="78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459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технико-экономического обоснования местных бюджетных инвестиционных проектов и концессионных проектов и проведение его экспертизы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3070</w:t>
            </w:r>
          </w:p>
        </w:tc>
      </w:tr>
      <w:tr>
        <w:trPr>
          <w:trHeight w:val="51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459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района (города областного значения) 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14897</w:t>
            </w:r>
          </w:p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14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14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51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14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459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15822</w:t>
            </w:r>
          </w:p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15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15822</w:t>
            </w:r>
          </w:p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15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15822</w:t>
            </w:r>
          </w:p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15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459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8550</w:t>
            </w:r>
          </w:p>
        </w:tc>
      </w:tr>
      <w:tr>
        <w:trPr>
          <w:trHeight w:val="8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15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459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 вышестоящие бюджеты в связи с передачей функций государственных органов из нижестоящего уровня государственного управления в вышестоящий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7272</w:t>
            </w:r>
          </w:p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6293</w:t>
            </w:r>
          </w:p>
        </w:tc>
      </w:tr>
      <w:tr>
        <w:trPr>
          <w:trHeight w:val="3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Функциональная группа </w:t>
            </w:r>
          </w:p>
        </w:tc>
        <w:tc>
          <w:tcPr>
            <w:tcW w:w="19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7281</w:t>
            </w:r>
          </w:p>
        </w:tc>
      </w:tr>
      <w:tr>
        <w:trPr>
          <w:trHeight w:val="72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7281</w:t>
            </w:r>
          </w:p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7281</w:t>
            </w:r>
          </w:p>
        </w:tc>
      </w:tr>
      <w:tr>
        <w:trPr>
          <w:trHeight w:val="51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сельского хозяйства района (города областного значения)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7281</w:t>
            </w:r>
          </w:p>
        </w:tc>
      </w:tr>
      <w:tr>
        <w:trPr>
          <w:trHeight w:val="49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454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7281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7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19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988</w:t>
            </w:r>
          </w:p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988</w:t>
            </w:r>
          </w:p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988</w:t>
            </w:r>
          </w:p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 выданных из государственного бюджета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988</w:t>
            </w:r>
          </w:p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-75607</w:t>
            </w:r>
          </w:p>
        </w:tc>
      </w:tr>
      <w:tr>
        <w:trPr>
          <w:trHeight w:val="25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75607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