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57be" w14:textId="5475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2012 году исполняется семнадцать лет, к призывному участку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Арыс Южно-Казахстанской области от 16 января 2012 года № 02. Зарегистрировано Управлением юстиции города Арыс Южно-Казахстанской области 25 января 2012 года № 14-2-122. Утратило силу решением акима города Арыс Южно-Казахстанской области от 2 июля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города Арыс Южно-Казахстанской области от 02.07.2012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аким города Арыс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мужского пола, которым в 2012 году исполняется семнадцать лет, к призывному участку объединенного отдела по делам обороны города Арыс с января по март 2012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в период проведения приписки на призывной участок объединенного отдела по делам обороны города Арыс, организовать оповещение и обеспечить своевременное прибытие допризывников.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предприятий, учреждений, организаций и учебных заведений независимо от форм собственности: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городской призывной участок и обеспечить своевременное прибытие;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освободить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и занимаемой должности.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государственного коммунального казенного предприятия "Арысской районной поликлиники" (по согласованию) провести медицинскую комиссию в порядке, определяемом Правилами проведения военно-врачебной экспертизы в Вооруженных Силах, других войсках и воинских формированиях, утверждаемыми Правительством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"Отдел внутренних дел Арысского района" (по согласованию) после 1 апреля 2012 года осуществлять розыск и задержание допризывников, уклоняющихся от постановки на воинский учет.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города Дилдабекова Б.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"Объединенного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обороны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_____________________________Исаев Багдатхан Торебаевич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____________________________Битурсынов Бахадур Шамшидинович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"Арысской районной поликлиники"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_____________________________Серикбаев Марат Койбагарович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