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6b8b" w14:textId="a216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21 декабря 2011 года № 61/479-4с "О бюджете города Шымкент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4 декабря 2012 года № 14/100-5с. Зарегистрировано Департаментом юстиции Южно-Казахстанской области 5 декабря 2012 года № 2154. Утратило силу в связи с истечением срока применения - (письмо аппарата Шымкентского городского маслихата Южно-Казахстанской области от 4 февраля 2013 года № 1-20)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Шымкентского городского маслихата Южно-Казахстанской области от 04.02.2013 № 1-20).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2152,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2011 года № 61/479-4с «О бюджете города Шымкент на 2012-2014 годы» (зарегистрировано в Реестре государственной регистрации нормативных правовых актов за № 14-1-150, опубликовано в газете «Панорама Шымкента» № 1 (1123) от 6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Шымкент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52 414 265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24 813 007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1 802 111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25 653 167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53 150 059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-2 525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-733 269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733 269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городском бюджете на 2012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1 148 473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 – 646 273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26 950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32 814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– 125 935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10 485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340 990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330 328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49 000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18 594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учебным программам АОО «Назарбаев Интеллектуальные школы» - 4 253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городском бюджете на 2012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- 2 218 318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– 1 386 016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инженерно-коммуникационной инфраструктуры – 3 709 246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– 1 539 097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2 084 674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534 993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«Развитие регионов» - 998 500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Учесть, что в городском бюджете на 2012 год предусмотрены кредиты из республиканского на строительство жилья - 1 000 000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Н.Орынбаев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Н.Бекназаров     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декабря 2012 года № 14/100-5с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20"/>
        <w:gridCol w:w="816"/>
        <w:gridCol w:w="7482"/>
        <w:gridCol w:w="20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52 414 265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2 908 195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1 464 400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878 402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7 520 014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6 948 942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373 832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92 419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67 045</w:t>
            </w:r>
          </w:p>
        </w:tc>
      </w:tr>
      <w:tr>
        <w:trPr>
          <w:trHeight w:val="9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21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217 923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2"/>
        <w:gridCol w:w="666"/>
        <w:gridCol w:w="781"/>
        <w:gridCol w:w="6800"/>
        <w:gridCol w:w="20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53 150 059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373 983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285 978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126 651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268 616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20 392 436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3 551 890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3 551 890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478 551</w:t>
            </w:r>
          </w:p>
        </w:tc>
      </w:tr>
      <w:tr>
        <w:trPr>
          <w:trHeight w:val="24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3 040 639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12 516 844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12 516 844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11 376 843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522 175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учебным программам АОО «Назарбаев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 за счет 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</w:tr>
      <w:tr>
        <w:trPr>
          <w:trHeight w:val="24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613 573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4 281 879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1 636 779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465 221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125 935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973 114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2 645 100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2 645 100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1 534 629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1 449 241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1 412 141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747 987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226 310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17 592 664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7 376 543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1 179 681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833 328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265 226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паспортов на объекты кондоминиумов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6 183 026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1 727 578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1 339 324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1 575 957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1 540 167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5 826 401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5 825 951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316 217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2 513 547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2 989 887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4 389 720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4 134 850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304 489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861 554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2 948 098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2 149 913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1 466 203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1 409 453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1 382 333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353 628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127 669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431 959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408 195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6 400 587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1 088 552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521 838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509 438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-733 269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