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d06f7" w14:textId="36d06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единого тарифа на регулярные автомобильные перевозки пассажиров и багажа в городском сообщении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Южно-Казахстанской области от 20 июня 2012 года № 195. Зарегистрировано Управлением юстиции города Шымкента Южно-Казахстанской области 29 июня 2012 года № 14-1-162. Утратило силу постановлением акимата города Шымкент Южно-Казахстанской области от 15 апреля 2016 года № 707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Шымкент Южно-Казахстанской области от 15.04.2016 № 707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Республики Казахстан от 4 июля 2003 года "Об автомобильном транспорте"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единый тариф на регулярные автомобильные перевозки пассажиров и багажа в городском сообщении для всех маршрутов города Шымкент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 1 июля по 1 октября 2012 года 45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 1 октября 2012 года 50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города Шымкент Г.Саметова.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Молдасеитов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Бекназаров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 июня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