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e095" w14:textId="caae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городу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28 марта 2012 года № 4/33-5c. Зарегистрировано Управлением юстиции города Шымкента Южно-Казахстанской области 28 апреля 2012 года № 14-1-160. Утратило силу решением Шымкентского городского маслихата Южно-Казахстанской области от 31 марта 2017 года № 15/132-6с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31.03.2017 № 15/132-6с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Правилами предоставления жилищной помощи, утвержденных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размер и порядок оказания жилищной помощи малообеспеченным семьям (гражданам)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Е.Сатканбаев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2012 года № 4/33-5с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Размер и порядок оказания жилищной помощи малообеспеченным семьям (гражданам) по городу Шымкент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размере и порядке оказания жилищной помощи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государственное учреждение "Отдел занятости и социальных программ города Шымкента", предоставляющий жилищную помощь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Шымкентского городского маслихата Южно-Казахстанской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30/194-5с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Шымкентского городского маслихата Южно-Казахстанской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30/194-5с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Доля предельно допустимых расходов в пределах установленных норм устанавливается в размере 10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назначения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решения Шымкентского городского маслихата Южно-Казахстанской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30/194-5с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решением Шымкентского городского маслихата Южно-Казахстанской области от 20.03.2014 </w:t>
      </w:r>
      <w:r>
        <w:rPr>
          <w:rFonts w:ascii="Times New Roman"/>
          <w:b w:val="false"/>
          <w:i w:val="false"/>
          <w:color w:val="ff0000"/>
          <w:sz w:val="28"/>
        </w:rPr>
        <w:t>№ 33/217-5с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Документы представляются в уполномоченный орган,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Заверенные работниками уполномоченного органа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решения Шымкентского городского маслихата Южно-Казахстанской области от 20.03.2014 </w:t>
      </w:r>
      <w:r>
        <w:rPr>
          <w:rFonts w:ascii="Times New Roman"/>
          <w:b w:val="false"/>
          <w:i w:val="false"/>
          <w:color w:val="ff0000"/>
          <w:sz w:val="28"/>
        </w:rPr>
        <w:t>№ 33/217-5с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предоставлении жилищной помощи уполномоченным органом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 При расчете жилищной помощи применяется цена на уголь, сложившуюся в городе Шымкенте, по данным органов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в редакции решения Шымкентского городского маслихата Южно-Казахстанской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30/194-5с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в редакции решения Шымкентского городского маслихата Южно-Казахстанской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30/194-5с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Совокупный доход семьи (гражданина), претендующей на получение жилищной помощи определяется в соответствии с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Выплата жилищной помощи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