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8a7f" w14:textId="1558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1 февраля 2012 года № 102. Зарегистрировано Управлением юстиции города Шымкента Южно-Казахстанской области 22 февраля 2012 года № 14-1-157. Утратило силу постановлением Шымкентского городского акимата Южно-Казахстанской области от 6 июня 2012 года N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Шымкентского городского  акимата Южно-Казахстанской области от 06.06.2012 N 164.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на 2012 год перечень работодателей,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Нарымбетова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А.Жетписбаев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01 » февраля 2012 года № 102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работодателей, организующих рабочие места для организации «Молодежной практики»на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3130"/>
        <w:gridCol w:w="2556"/>
        <w:gridCol w:w="2059"/>
        <w:gridCol w:w="1620"/>
        <w:gridCol w:w="1954"/>
        <w:gridCol w:w="2159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месяцах)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48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координации занятости и социальных программ Южно-Казахстанской области»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Шымкент»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7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Общество«Накопительный пенсионный фонд «Ұлар Үміт»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«Университет Мирас»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«Шымкентский колледж товарищества с ограниченной ответственностью «Международный гуманитарно-технический университет»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по правоведению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по экономике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по дизайну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секретарь-референт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по информатике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по хим-биологии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по истории и географии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Южно-Казахстанcкое представительство Товарищества с ограниченной ответственностью «Юридическое агентство»Барыс»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«Южно-Казахстанский Педагогический Университет»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стажер преподавателя английского языка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стажер преподавателя биологии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стажер преподавателя педагогики методики образования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стажер преподавателя истории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стажер преподавателя географии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стажер преподавателя математики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стажер преподавателя информатики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стажер преподавателя физкультуры и спорта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стажер преподавателя изобразительного искусства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стажер преподавателя педагогики и психологии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стажер преподавателя профессионального образования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стажер преподавателя казахского языка и литературы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стажер преподавателя экономики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«Береке»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 психолог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иностранного языка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начальных классов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ответственностью«Южно-Казахстанский медицинский колледж»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терапии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педиатрии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химии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физики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латинского языка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английского языка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стоматологии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казахского языка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математики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комитета по делам молодежи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программист-оператор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«Шымкентский социально-педагогический университет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по экономике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по финансам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педагогики и психологии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биологии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химии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математики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физики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информатики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истории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географии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 (преподаватель казахского, английского, русского языков)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культуры и искусства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программированию (оператор)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электричеству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«Бюро по работе с должниками»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банковского дела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«Учреждение образования «Международный гуманитарно -технический университет»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географии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биологии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экологии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английского языка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«Южно-Казахстанский экономико-технологический колледж Мирас»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 и конструктор одежды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информатики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культурно-просветительский работник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начальной военной подготовки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 образовательных услуг «Білім»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физики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английского языка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математики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информатики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менеджер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русского языка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«Шымкентский колледж транспорта, коммуникации и новых технологий» управления образования акимата Южно-Казахстанской области»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 по специальности (физика)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 по специальности-1303000 «Автоматика, телемеханика и управление движением на железнодорожном транспорте»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 по специальности- «Вычислительная техника и программное обеспечение 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«Дошкольный мини-центр для детей «Дана»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повара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«ТЖС» ( «Түркістан жолсервис»)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отдела кадров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диспетчера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мастера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«Арсенал Юг»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«Манкентбаев Ауесхан»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«Дошкольный мини-центр «Іңкәрім»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«Корпорация «КОНТИ 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– строитель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«Агро Консалтинг»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по продажам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«Рысбеков Е.М.»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печатник на типографию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печатник на типографию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дизайнера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Акционерного общества «Нурбанк»в городе Шымкент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банковского дела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«Бухгалтерская фирма-НҰР»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«Bey. Кz.Ltd (Бей.Кз.Лтд)»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 кондитер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«Абдирахманов Б.Б.»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«Транстелеком»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автоматики, телемеханики и связи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радиотехники, электроники и телекоммуникации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вычислительной техники и программного обеспечения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линейных сооружений и системы электросвязи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сети связи и системы коммутации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бухгалтерский учет и аудит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делопроизводитель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«Универсал ЭКСПО Бірлік»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«Керимкулов У.М.»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бухгалтер-кассир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пастух-доярка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менеджер-маркетолог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кадров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«Мусахова А.М.»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корреспондент(филолог)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бухгалтер-кассир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бухгалтера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менеджер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кадров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дизайнер-оформитель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«Мустафаев С.»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корреспондент(филолог)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бухгалтер-кассир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бухгалтера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менеджер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кадров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дизайнер-оформитель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«Ахметова К.И.»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корреспондент(филолог)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бухгалтер-кассир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бухгалтера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менеджер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кадров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дизайнер-оформитель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Рысбаева Г.Е. Индивидуальный предприниматель «Жайна»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«Коммунал Сервис Ко»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«Ауданбай Б. Ү.»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педагог-методист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«САРИССА»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по продажам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делопроизводитель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«СК Ай-Мур»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менеджер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английского языка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«Шымкентский колледж непрерывного образования»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 психолог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иностранного языка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начальных классов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казахской литературы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«Южно-Казахстанский колледж экономики и статистики»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бухгалтер- экономист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математики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бухгалтерского учета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информатики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по финансам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экономики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«Производственное объединение «КазТрансСпецСтрой»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 мастер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продажам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сантехник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монтажу стальных конструкций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полиэтиленовым трубам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сметчик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языковед (анг., китайский)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«Шымкент Медиа» отдела внутренней политики акимата города Шымкент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корректоры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фотокорреспондент (фотограф)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«Университет Отырар»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информатики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преподаватели педагогики и психологии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