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681d" w14:textId="0c66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1 февраля 2012 года № 98. Зарегистрировано Управлением юстиции города Шымкента Южно-Казахстанской области 15 февраля 2012 года № 14-1-155. Утратило силу в связи с истечением срока применения - (письмо аппарата акима города Шымкента Южно-Казахстанской области от 1 февраля 2013 года № 6/12-494)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города Шымкента Южно-Казахстанской области от 01.02.2013 № 6/12-494).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пунктом 8 Правил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организаций, в которых будут проводиться общественные работы в 2012 году, виды, объемы общественных работ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граждан, занятых на общественных работах в размере минимальной заработной платы, установленного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Нарымбетова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А.Жетписбаев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«01» февраля 2012 года №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98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организаций, в которых будут проводиться общественные работы в 2012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3268"/>
        <w:gridCol w:w="2496"/>
        <w:gridCol w:w="3551"/>
        <w:gridCol w:w="1976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работниках на год, человек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городу Шымкент Южно-Казахстанской области»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и курьерская работа по заявлениям и обращениям граждан - 25000 документов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Абайскому району налогового департамента по Южно-Казахстанской области»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извещений – 180 тысячи штук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Енбекшинскому району налогового департамента по Южно-Казахстанской области»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извещений - 134 тысячи штук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Аль-Фарабийскому району налогового департамента по Южно-Казахстанской области»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проведении учета объектов налогообложения по Аль-Фарабийскому району, оформлении документации, доставка 32000 уведомлений налогоплательщикам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Южно-Казахстанской области»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- 50000 документов и курьерская работа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фонд «СодБи»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проведении семинаров и обучение безработных граждан по основам предпринимательской деятельности - 150 тренингов, озеленение, благоустройство прилегающей территории – 1 га., уборка здания - 1250 квадратных метров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Аль-Фарабийского района города Шымкент»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Санитарно-очистительные работы – 10260 квадратных метров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Енбекшинского района города Шымкент»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озеленении, очистке ирригаций территорий района – 9800 квадратных метров и работа с документами -500 документов.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Абайского района города Шымкент»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Санитарно-очистительные работы – 16235 квадратных метров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агентства Республики Казахстан по регулированию естественных монополий по Южно-Казахстанской области»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документации по обращениям граждан, подшивка и систематизация документов, помощь во внесении данных в компьютерную базу – 40000 документов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координации занятости и социальных программ Южно-Казахстанской области»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документации по обращениям граждан, подшивка и систематизация документов, помощь во внесении данных в компьютерную базу – 20 000 документов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Шымкента»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и курьерская работа – 50 000 документов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Шымкента»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и курьерская работа – 30 000 документов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Шымкентский городской филиал общественного объединения «Организация ветеранов Республики Казахстан»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и курьерская работа – 10 000 документов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«Народно - Демократическая партия «Нур Отан»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документации по обращениям граждан – 6000 заявлений и жалоб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«Народно - Демократическая партия «Нур Отан» Шымкентский городской филиал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по обращениям граждан – 3500 обращений, организация партийных работ и оказание помощи в документировании – 2500 документов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«Шымкентский государственный зоологический парк» акимата города Шымкента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дендропарка, посадка саженцев, уход, полив зеленых насаждений, очистка от сухостоя – 180 квадратных метров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Шымкента отдел полиции Абайского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программе «Консьерж - Сақшы», помощь участковым полицейским, обход и работа с освободившимися из мест заключения гражданами, участие в профилактической работе с целью предупреждения правонарушений -602 многоэтажных домов, 22365 частных домов, 840 мигрантов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Шымкента отдел полиции Аль-Фарабийского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программе «Консьерж - Сақшы», помощь участковым полицейским, обход и работа с освободившимися из мест заключения гражданами, участие в профилактической работе с целью предупреждения правонарушений – 800 многоэтажных домов, 23213 частных домов, 730 мигрантов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Шымкента отдел полиции Енбекшинского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по программе «Консьерж - Сақшы», помощь участковым полицейским, обход и работа с освободившимися из мест заключения гражданами, участие в профилактической работе с целью предупреждения правонарушений – 620 многоэтажных домов, 18230 частных домов, 520 мигрантов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города Шымкента»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 –100 документов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Шымкента»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озеленению, уборке и благоустройстве территории города – 20600 квадратных метров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«Тұрғын үй»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территорий – 240205,5 квадратных метров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города Шымкент»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и курьерская работа – 1500 документов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чрезвычайным ситуациям города Шымкента Департамента по по чрезвычайным ситуациям Южно-Казахстанской области Министерства по чрезвычайным ситуациям Республики Казахстан»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и регистрация, заполнение протоколов, работа по заявлениям и жалобами граждан – 3000 документов, 1500 заявлений и жалобы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Южно-Казахстанское областное общественное объединение многодетных матерей «Ару аналар»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психологической помощи многодетным, малообеспеченным семьям – 800 многодетных семей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«Биналиев Г.А.» «ЖЭУ-6»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дворов – 159900 квадратных метров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«Манкентбаев Ауесхан»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дворов 340201,5 квадратных метров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Благотворительный общественный фонд «Защита детей от СПИДа»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психологической, социальной, моральной, консультативной и юридической помощи семьям, имеющих детей с диагнозом В-20 - 200 семей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 филиал общественного объединения «Организация ветеранов Республики Казахстан» агропромышленного комплекса Южно-Казахстанской области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инвалидами-ветеранами на дому, доставка медикаментов и продуктов питания, помощь в оформлении документов – 110 ветеранов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юридических лиц «Ассоциация «Гражданский Альянс Южно-Казахстанской области»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документов, организация проведений научных конференций, круглых столов и брифингов – 1500 документов, 60 совещаний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«Межэтнический культурный центр»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документов, организация проведений научных конференций, круглых столов и брифингов – 1000 документов, 50 совещаний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Шымкент»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документации по обращениям граждан, подшивка и систематизация документов, помощь во внесении данных в компьютерную базу – 15000 документов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