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f00e" w14:textId="11ff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местными 
исполнительными органами области решения по закреплению охотничьих угодий и 
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24 декабря 2012 года № 390. Зарегистрировано Департаментом юстиции Южно-Казахстанской области 29 декабря 2012 года № 2192.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хозяйства»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Бектаева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государственной услуги «Принятие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хозяйства»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услуги– физические 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«Управление природных ресурсов и регулирования природопользования Южно-Казахстанской области» (далее- Управление).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центральных государственных и местных исполнительных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оказывает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2005 года № 102 «Об утверждении Правил проведения конкурса по закреплению рыбохозяйственных водоемов и (или) участков и квалификационных требований, предъявляемых к участникам конкурса»;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(далее-Стандарт).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вопросу оказания государственной услуги, а также о ходе оказания государственной услуги можно получить в государственном учреждении «Управление природных ресурсов и регулирования природопользования Южно-Казахстанской области» расположенного по адресу: Республика Казахстан, Южно-Казахстанская область, город Шымкент, улица Желтоксан, дом «Бизнес-центр «Дарколь» без номера (телефоны: 8 (7252) 30-11-93, 21-17-04). График предоставления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Управление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Управления осуществляет прием и регистрацию заявления и выдает расписку, с указанием даты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Управления направляет документы в приемную начальника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Управления направляет документы начальнику структурного подразделения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определяют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Управления готовит документы для рассмотрения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конкурсная комиссия определяет победителя по итогам конкурса или признает конкурсную заявку получателя государственной услуги не соответствующей условиям конкурса,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Управления готовит проекты постановления областного акимата по закреплению участка или ответа об отказе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начальник Управления подписывает письмо о выдаче постановления областного акимата или об отказе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Управления регистрирует письмо о выдаче постановления областного акимата или ответа об отказе государственной услуги и выдает получателю государственной услуги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оказания государственной услуги осуществляется одним специалистом Управления.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4.Описание порядка действий (взаимодействия)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Порядок приема документов и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выдается расписка с указанием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Получатель государственной услуги предоставляет в Управлению документы указанные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      оказывающих государственные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начальник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«Принятие местными исполнительными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области решения по закреплению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охотничьих угодий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водоемов и (или) участков за пользователями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животным миром и установлению сервитутов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нужд охотничьего и рыбного хозяйства»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2166"/>
        <w:gridCol w:w="2465"/>
        <w:gridCol w:w="2187"/>
        <w:gridCol w:w="2657"/>
        <w:gridCol w:w="23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2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комиссия</w:t>
            </w:r>
          </w:p>
        </w:tc>
      </w:tr>
      <w:tr>
        <w:trPr>
          <w:trHeight w:val="118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и регистрацию заявления и выдает расписку с указанием даты получения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начальнику структурного подразделения для рассмотрения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исполнителя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документы для рассмотрения конкурсной комиссии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на соответствие требованиям конкурса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в приемную начальника Управления для резолюции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ответственному исполнителю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документы в конкурсную комиссию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победителя по итогам конкурса или признает конкурсную заявку не соответствующей условиями конкурса.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минут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постановления областного акимата по закреплению участка или ответа об отказе государственной услуги.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письмо о выдаче постановления областного акимата или об отказе оказания государственной услуги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письмо о выдаче постановления областного акимата или ответа об отказе оказания государственной услуги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письмо о выдаче постановления областного акимата или ответа об отказе государственной услуги начальнику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сотруднику канцелярии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результата государственной услуги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1"/>
        <w:gridCol w:w="2929"/>
        <w:gridCol w:w="2607"/>
        <w:gridCol w:w="2446"/>
        <w:gridCol w:w="26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комиссия</w:t>
            </w:r>
          </w:p>
        </w:tc>
      </w:tr>
      <w:tr>
        <w:trPr>
          <w:trHeight w:val="975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прием и регистрацию заявления и выдает расписку с указанием даты получения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направляет документы начальнику структурного подразделения для рассмотрения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определяет ответственного исполнителя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документы для рассмотрения конкурсной комиссии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на соответствие требованиям конкурса</w:t>
            </w:r>
          </w:p>
        </w:tc>
      </w:tr>
      <w:tr>
        <w:trPr>
          <w:trHeight w:val="3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направляет документы в приемную начальника Управления для резолюции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письмо о передаче постановления областного акимата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ответственному исполнителю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документы в конкурсную комиссию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определяет победителя по итогам конкурса </w:t>
            </w:r>
          </w:p>
        </w:tc>
      </w:tr>
      <w:tr>
        <w:trPr>
          <w:trHeight w:val="1410" w:hRule="atLeast"/>
        </w:trPr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письмо о выдаче постановления областного акимата и выдает получателю результата государственной услуги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постановления областного акимата по закреплению участка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2774"/>
        <w:gridCol w:w="2754"/>
        <w:gridCol w:w="2691"/>
        <w:gridCol w:w="3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Управления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Управления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комиссия</w:t>
            </w:r>
          </w:p>
        </w:tc>
      </w:tr>
      <w:tr>
        <w:trPr>
          <w:trHeight w:val="97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прием и регистрацию заявления и выдает расписку с указанием даты получения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направляет документы начальнику структурного подразделения для рассмотрения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определяет ответственного исполнителя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документы для рассмотрения конкурсной комиссии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на соответствие требованиям конкурса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направляет документы в приемную начальника Управления для резолюции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письмо об отказе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ответственному исполнителю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документы в конкурсную комиссию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признает конкурсную заявку не соответствующей условиями конкурса. </w:t>
            </w:r>
          </w:p>
        </w:tc>
      </w:tr>
      <w:tr>
        <w:trPr>
          <w:trHeight w:val="141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письмо об отказе государственной услуги и выдает получателю государственной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письмо об отказе оказания государственной услуги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«Принятие местными исполнительными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области решения по закреплению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охотничьих угодий и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водоемов и (или) участков за пользователями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животным миром и установлению сервитутов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нужд охотничьего и рыбного хозяйства»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6294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