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a46" w14:textId="145a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декабря 2012 года № 383. Зарегистрировано Департаментом юстиции Южно-Казахстанской области 29 декабря 2012 года № 2188.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Вызов врача на дом»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Прикрепление к медицинской 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оказывающей первичную медико-санитарную помощь» согласно приложению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«Вызов врача на дом»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уполномоченная организация – медицинская организация, оказывающая первичную медико-санитарную помощь.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помощи»,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c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здравоохранения»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уполномоченных организациях,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запроса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при непосредственном обращении или по телефонной связи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регистратуры проводит регистрацию полученных документов в журнале регистрации вызовов уполномоченной организации затем дает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уполномоченной организации, составляет один сотрудник.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уполномоченной организации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в уполномоченную организацию получателю выдается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задействована одна структурно-функциональная единица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отдела регистратуры уполномоченного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государственную услугу.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«Вызов врача на дом»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83"/>
        <w:gridCol w:w="3122"/>
        <w:gridCol w:w="30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«Байдибекская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«Казыгуртская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Уалиханова,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«Жетысай»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село Ынтымак, улица Корикти,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«Асыката»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Асыката, улица Казыбек би,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«Атакент»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Атакент, улица Копжасарова,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«Мырзакент»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Махтааральский район, поселок Мырзакент, улица Мадиходжева, дом № 30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«Ордабасинская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Кажымукан, дом № 168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«Отырарская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Шауельдер, улица Алтынбекова, дом № 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поселок Аксукент, улица Кыстаубаева,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«Карабулак»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Карабулак, улица Елтай баба,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«Сайрам»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Сайрам, улица Темир, дом № 152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город Сарыагаш, улица Исмаилова,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 «Абай»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Абай, улица Рыскулова,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«Сузакская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Шолаккорган, улица Жибек жолы,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Медико-санитарная часть филиала «Демеу- Кыземшек» товарищества с ограниченной ответственностью «Казатомпром-Демеу»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Кыземшек,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872546 21263,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Медико-санитарная часть филиала «Демеу - Таукент» товарищества с ограниченной ответственностью «Казатомпром-Демеу»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Таукент, дом № 42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«Толебийская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«Ленгерская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город Ленгер, улица Толеби, дом № 235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«Тюлькубасская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район, поселок Т.Рыскулова, улица Абирова, дом № 100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«Шардаринская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город Шардара, улица Аширова,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«Семейная врачебная амбулатория Коксу»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Коксу, улица Сатпаева, дом № 21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«Арысская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Ибрагимова, дом № 79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«Торабтық аурухана»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Байдаулетова, дом № 26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Гагарина, дом № 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Кентау»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улица Панфилова, дом № 40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«Туркестанская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Туркестан, улица Кожанова,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центральная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Республики, дом № 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Тауке хана,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Кремлевская, дом № 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4»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Володарская, дом № 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5»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№ 198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6»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Самал-3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7»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Ворошиловка, дом № 4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«Клиника международного Казахско-Турецкого университета имени А.Яссави»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Жандосова, дом № 92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Казыгурт, улица Строительная,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Турланская экспедиция, улица Голоцина, дом № 15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Айкап»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Паркинова,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Аят»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Аймауытова, дом № 87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Бейбит»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Ахунбабаева,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Кайтпас»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Кайтпас-1, улица Амангельди,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«Поликлиника Чапаевка»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Чапаевка, улица Берут,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Байтурсынова,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(7с252) 54-04-81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Абая,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Жандосова, дом № 92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«Шымкентская железнодорожная больница «Железнодорожные госпитали медицинских катастроф»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улица Кабанбай батыра,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Ай-Нуры»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Б. Момышулы, дом 21а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«Вызов врача на дом»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8"/>
        <w:gridCol w:w="6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585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регистрация в журнале 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ответ с указанием даты, времени посещения врача либо мотивированный отказ</w:t>
            </w:r>
          </w:p>
        </w:tc>
      </w:tr>
      <w:tr>
        <w:trPr>
          <w:trHeight w:val="21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устный ответ с указанием даты, времени посещения врача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 мотивированный отказ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«Вызов врача на дом»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383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«Запись на прием к врачу»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– медицинская организация, оказывающая первичную медико-санитарную помощь. 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помощи»,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c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здравоохранения»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уполномоченных организациях,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запроса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при непосредственном обращении или по телефонной связи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регистратуры проводит регистрацию полученных документов в журнале регистрации вызовов уполномоченной организации затем дает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уполномоченной организации, составляет один сотрудник. 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уполномоченной организации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в уполномоченную организацию получателю выдается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задействована одна структурно-функциональная единица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отдела регистратуры уполномоченного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 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«Запись на прием к врачу»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83"/>
        <w:gridCol w:w="3122"/>
        <w:gridCol w:w="30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«Байдибекская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«Казыгуртская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Уалиханова,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«Жетысай»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село Ынтымак, улица Корикти,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«Асыката»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Асыката, улица Казыбек би,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«Атакент»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Атакент, улица Копжасарова,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«Мырзакент»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Махтааральский район, поселок Мырзакент, улица Мадиходжева, дом № 30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«Ордабасинская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Кажымукан, дом № 168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«Отырарская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Шауельдер, улица Алтынбекова, дом № 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поселок Аксукент, улица Кыстаубаева,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«Карабулак»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Карабулак, улица Елтай баба,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«Сайрам»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Сайрам, улица Темир, дом № 152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город Сарыагаш, улица Исмаилова,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 «Абай»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Абай, улица Рыскулова,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«Сузакская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Шолаккорган, улица Жибек жолы,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Медико-санитарная часть филиала «Демеу - Кыземшек» товарищества с ограниченной ответственностью «Казатомпром-Демеу»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Кыземшек,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872546 21263,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Медико-санитарная часть филиала «Демеу - Таукент» товарищества с ограниченной ответственностью «Казатомпром-Демеу»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Таукент, дом № 42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«Толебийская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«Ленгерская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город Ленгер, улица Толеби, дом № 235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«Тюлькубасская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район, поселок Т.Рыскулова, улица Абирова, дом № 100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«Шардаринская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город Шардара, улица Аширова,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«Семейная врачебная амбулатория Коксу»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Коксу, улица Сатпаева, дом № 21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«Арысская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Ибрагимова, дом № 79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«Торабтық аурухана»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Байдаулетова, дом № 26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Гагарина, дом № 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Кентау»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улица Панфилова, дом № 40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«Туркестанская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Туркестан, улица Кожанова,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центральная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Республики, дом № 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Тауке хана,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Кремлевская, дом № 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4»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Володарская, дом №11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5»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№ 198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6»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Самал-3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7»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Ворошиловка, дом № 4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«Клиника международного Казахско-Турецкого университета имени А.Яссави»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Жандосова, дом № 92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Казыгурт, улица Строительная,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Турланская экспедиция, улица Голоцина, дом № 15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Айкап»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Паркинова,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Аят»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Аймауытова, дом № 87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Бейбит»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Ахунбабаева,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Кайтпас»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Кайтпас-1, улица Амангельди,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«Поликлиника Чапаевка»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Чапаевка, улица Берут,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Байтурсынова,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(7с252) 54-04-81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Абая,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Жандосова, дом № 92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«Шымкентская железнодорожная больница «Железнодорожные госпитали медицинских катастроф»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улица Кабанбай батыра,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Ай-Нуры»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Б. Момышулы, дом 21 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«Запись на прием к врачу»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8"/>
        <w:gridCol w:w="6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585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регистрация в журнале </w:t>
            </w:r>
          </w:p>
        </w:tc>
      </w:tr>
      <w:tr>
        <w:trPr>
          <w:trHeight w:val="3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ответ с указанием даты, времени посещения врача либо мотивированный отказ</w:t>
            </w:r>
          </w:p>
        </w:tc>
      </w:tr>
      <w:tr>
        <w:trPr>
          <w:trHeight w:val="210" w:hRule="atLeast"/>
        </w:trPr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устный ответ с указанием даты, времени посещения врача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70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 мотивированный отказ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«Запись на прием к врачу»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383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«Прикрепление к медицинской организации, оказывающей</w:t>
      </w:r>
      <w:r>
        <w:br/>
      </w:r>
      <w:r>
        <w:rPr>
          <w:rFonts w:ascii="Times New Roman"/>
          <w:b/>
          <w:i w:val="false"/>
          <w:color w:val="000000"/>
        </w:rPr>
        <w:t>
      первичную медико-санитарную помощь»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– медицинская организация, оказывающая первичную медико-санитарную помощь. 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помощи», от 12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c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здравоохранения»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уполномоченных организациях,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Этапы оказания государственной услуги с момента получения запроса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запрос при непосредственном обращении или по телефонной связи в уполномоченную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отдела регистратуры проводит регистрацию полученных документов в журнале регистрации вызовов уполномоченной организации затем дает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уполномоченной организации, составляет один сотрудник. 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уполномоченной организации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в уполномоченную организацию получателю выдается устный ответ с указанием даты, времени посещения врача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задействована одна структурно-функциональная единица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отдела регистратуры уполномоченного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уполномоченной организации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 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оказывающей первичную медико-санитарную помощь»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83"/>
        <w:gridCol w:w="3122"/>
        <w:gridCol w:w="30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«Байдибекская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«Казыгуртская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Уалиханова, улица Альжанова,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«Жетысай»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село Ынтымак, улица Корикти,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«Асыката»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Асыката, улица Казыбек би,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«Атакент»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поселок Атакент, улица Копжасарова, дом без номера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«Махтааральская районная поликлиника «Мырзакент»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Махтааральский район, поселок Мырзакент, улица Мадиходжева, дом № 30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«Ордабасинская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Кажымукан, дом №168а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«Отырарская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Шауельдер, улица Алтынбекова, дом № 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поселок Аксукент, улица Кыстаубаева,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«Карабулак»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Карабулак, улица Елтай баба,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«Сайрамская районная поликлиника «Сайрам»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Сайрам, улица Темир, дом № 152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город Сарыагаш, улица Исмаилова,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 «Абай»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Абай, улица Рыскулова,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«Сузакская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Шолаккорган, улица Жибек жолы,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Медико-санитарная часть филиала «Демеу - Кыземшек» товарищества с ограниченной ответственностью «Казатомпром-Демеу»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Кыземшек,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872546 21263,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Медико-санитарная часть филиала «Демеу - Таукент» товарищества с ограниченной ответственностью «Казатомпром-Демеу»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поселок Таукент, дом № 42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«Толебийская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«Ленгерская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город Ленгер, улица Толеби, дом № 235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«Тюлькубасская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район, поселок Т.Рыскулова, улица Абирова, дом № 100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«Шардаринская районная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город Шардара, улица Аширова,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«Семейная врачебная амбулатория Коксу»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Коксу, улица Сатпаева, дом № 21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«Арысская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Ибрагимова, дом № 79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«Торабтық аурухана»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Арысь, улица Байдаулетова, дом № 26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Гагарина, дом № 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Кентау»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Кентау, улица Панфилова, дом № 40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«Туркестанская городская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Туркестан, улица Кожанова,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центральная поликлиника»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Республики, дом № 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проспект Тауке хана,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Кремлевская, дом № 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4»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Володарская, дом № 11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5»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№198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6»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Самал-3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поликлиника № 7»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Ворошиловка, дом № 4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«Клиника международного Казахско-Турецкого университета имени А.Яссави»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Жандосова, дом № 92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Казыгурт, улица Строительная,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Аль-Фараби,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№ 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Турланская экспедиция, улица Голоцина, дом № 15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Айкап»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Паркинова, дом № 35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Аят»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Аймауытова, дом № 87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Бейбит»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Ахунбабаева,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«Семейная врачебная амбулатория Кайтпас»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микрорайон Кайтпас-1, улица Амангельди,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«Поликлиника Чапаевка»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село Чапаевка, улица Берут,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1»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Байтурсынова,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(7с252) 54-04-81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2»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Абая, дом № 2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«Шымкентская городская детская поликлиника № 3»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Жандосова, дом № 92 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«Шымкентская железнодорожная больница «Железнодорожные госпитали медицинских катастроф»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улица Кабанбай батыра, дом без номера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Ай-Нуры»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Б. Момышулы, дом 21 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оказывающей первичную медико-санитарную помощь»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3"/>
        <w:gridCol w:w="61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585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регистрация в журнале </w:t>
            </w:r>
          </w:p>
        </w:tc>
      </w:tr>
      <w:tr>
        <w:trPr>
          <w:trHeight w:val="3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устный ответ с указанием даты, времени посещения врача либо мотивированный отказ</w:t>
            </w:r>
          </w:p>
        </w:tc>
      </w:tr>
      <w:tr>
        <w:trPr>
          <w:trHeight w:val="210" w:hRule="atLeast"/>
        </w:trPr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2: устный ответ с указанием даты,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времени посещения врача 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СФЕ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отдела регистратуры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1: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2: мотивированный отказ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оказывающей первичную медико-санитарную помощь»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drawing>
          <wp:inline distT="0" distB="0" distL="0" distR="0">
            <wp:extent cx="74422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