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c8e6" w14:textId="050c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Южно-Казахстанской области № 382 от 19 декабря 2012 года. Зарегистрировано Департаментом юстиции Южно-Казахстанской области 29 декабря 2012 года № 2187. Утратило силу постановлением акимата Южно-Казахстанской области от 27 июня 2013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Южно-Казахстанской области от 27.06.2013 № 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Туякбаева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382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Электронная государственная услуга «Выдача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металлов» (далее – электронная государственная услуга) оказывается государственным учреждением «Управление предпринимательства и промышленности Южно-Казахстанской области» (далее – услугодатель), а также через веб-портал «электронного правительства» по адресу: www.egov.kz или веб-портал «Е-лицензирование» по адресу: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(далее – стандарт) «Выдача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1130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(далее -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получатель –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бизнес–идентификационный номер -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форма лицензии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единая нотариальная информационная система –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структурно–функциональные единицы (далее - СФЕ) перечень структурных подразделений государственных органов, государственных учреждений или иных организаций, которые участвуют в процессе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АРМ – автоматизированное рабочее место.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услугодателя через ПЭП (диаграмма №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логин (БИН)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 в ИС ГБД «Е-лицензирование»,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получателем результата услуги (электронная лицензия),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ЮЛ о данных получателя, а также в ЕНИС –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получателя в 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получателя в 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электронную государственную услугу приведены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Необходимую информацию и консультацию по оказанию услуги можно получить по телефону саll–центра: (1414).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Технические условия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сбору (заготовке), хранению,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переработке и реализации юридическими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лицами лома и отходов цветных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черных металлов»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1641"/>
        <w:gridCol w:w="1033"/>
        <w:gridCol w:w="1094"/>
        <w:gridCol w:w="912"/>
        <w:gridCol w:w="912"/>
        <w:gridCol w:w="1276"/>
        <w:gridCol w:w="1276"/>
        <w:gridCol w:w="1033"/>
        <w:gridCol w:w="1094"/>
        <w:gridCol w:w="913"/>
        <w:gridCol w:w="913"/>
        <w:gridCol w:w="619"/>
      </w:tblGrid>
      <w:tr>
        <w:trPr>
          <w:trHeight w:val="169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69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«Е-лицензирование»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«Е-лицензирование»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«Е-лицензирование»</w:t>
            </w:r>
          </w:p>
        </w:tc>
      </w:tr>
      <w:tr>
        <w:trPr>
          <w:trHeight w:val="169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получателя регистрационного свидетельства ЭЦП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ЭЦП получателя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(подписание) запрос посредством ЭЦП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получателя и обработка запроса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получателя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</w:t>
            </w:r>
          </w:p>
        </w:tc>
      </w:tr>
      <w:tr>
        <w:trPr>
          <w:trHeight w:val="169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действия.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переоформленная лицензия, дубликат лицензии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дней, 2 рабочих дня.</w:t>
            </w:r>
          </w:p>
        </w:tc>
      </w:tr>
      <w:tr>
        <w:trPr>
          <w:trHeight w:val="82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получателя; 3–если авторизация прошла успешно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– если не оплатил, 6 – если оплатил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в ЭЦП ошибка, 8 – если ЭЦП без ошибки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 услугодателем соответствия получателя квалификационным требованиями основаниям для выдачи лицензии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1137"/>
        <w:gridCol w:w="1137"/>
        <w:gridCol w:w="1137"/>
        <w:gridCol w:w="1280"/>
        <w:gridCol w:w="995"/>
        <w:gridCol w:w="1137"/>
        <w:gridCol w:w="1422"/>
        <w:gridCol w:w="1564"/>
        <w:gridCol w:w="995"/>
        <w:gridCol w:w="1565"/>
      </w:tblGrid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</w:tr>
      <w:tr>
        <w:trPr>
          <w:trHeight w:val="7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на ИС ГБД «Е-лицензирование»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сотрудником услугодателя услуги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запроса на проверку данных получателя в ГБД ЮЛ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«Е-лицензирование» и обработка услуги в ИС ГБД «Е-лицензирование»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получателя в ИС ГБД «Е-лицензирование»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 (электронная лицензия)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6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переоформленная лицензия, дубликат лицензии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дней, 2 рабочих дня.</w:t>
            </w:r>
          </w:p>
        </w:tc>
      </w:tr>
      <w:tr>
        <w:trPr>
          <w:trHeight w:val="28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«Е-лицензирование» подлинности данных логина и пароля сотрудника услугодателя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 если есть нарушения в данных получателя; 6–если авторизация прошла успешно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 ИС ГБД «Е-лицензирование» отсутствуют данные по запросу, 9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данные по запросу найдены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сбору (заготовке), хранению,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переработке и реализации юридическими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лицами лома и отходов цветных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черных металлов»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88265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65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электронной государственной услуги через услугодателя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86995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99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37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37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сбору (заготовке), хранению,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переработке и реализации юридическими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лицами лома и отходов цветных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черных металлов»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      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