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890" w14:textId="fc31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19 декабря 2012 года № 379. Зарегистрировано Департаментом юстиции Южно-Казахстанской области 29 декабря 2012 года № 2185.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- услуга) оказывается отделами жилищно-коммунального хозяйства, пассажирского транспорта и автомобильных дорог районов и городов областного значения (далее –услугодатель), а также через центры обслуживания населения (далее – Центр) и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 утверждении стандарта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Стандарт),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АРМ – автоматизированное рабочее место.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потребителем ИИН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потребителя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потребитель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потребителя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потребителю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«просмотреть выходной документ»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Необходимую информацию и консультацию по оказанию услуги можно получить по телефону саll–центра: (1414).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316"/>
        <w:gridCol w:w="1226"/>
        <w:gridCol w:w="1226"/>
        <w:gridCol w:w="953"/>
        <w:gridCol w:w="1226"/>
        <w:gridCol w:w="1227"/>
        <w:gridCol w:w="1499"/>
        <w:gridCol w:w="1499"/>
        <w:gridCol w:w="1636"/>
      </w:tblGrid>
      <w:tr>
        <w:trPr>
          <w:trHeight w:val="6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потребителя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0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  <w:tr>
        <w:trPr>
          <w:trHeight w:val="82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–если нарушений нет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СФЕ через услугодателя.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392"/>
        <w:gridCol w:w="1530"/>
        <w:gridCol w:w="1113"/>
        <w:gridCol w:w="1113"/>
        <w:gridCol w:w="1252"/>
        <w:gridCol w:w="1670"/>
        <w:gridCol w:w="1252"/>
        <w:gridCol w:w="1810"/>
        <w:gridCol w:w="1671"/>
      </w:tblGrid>
      <w:tr>
        <w:trPr>
          <w:trHeight w:val="6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Улугодатель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0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отсутствие данных ГБД ФЛ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документах потребителя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6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  <w:tr>
        <w:trPr>
          <w:trHeight w:val="28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есть нарушения; 8–если нарушений нет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Таблица 3. Описание действий СФЕ через ЦОН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391"/>
        <w:gridCol w:w="1252"/>
        <w:gridCol w:w="1252"/>
        <w:gridCol w:w="1530"/>
        <w:gridCol w:w="1392"/>
        <w:gridCol w:w="1392"/>
        <w:gridCol w:w="1392"/>
        <w:gridCol w:w="1113"/>
        <w:gridCol w:w="1114"/>
        <w:gridCol w:w="975"/>
      </w:tblGrid>
      <w:tr>
        <w:trPr>
          <w:trHeight w:val="6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РШЭП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7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  <w:tr>
        <w:trPr>
          <w:trHeight w:val="8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ПЭП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97536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 через услугодателя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96774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     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электронной государственной услуги через ИС ЦОН </w:t>
      </w:r>
      <w:r>
        <w:drawing>
          <wp:inline distT="0" distB="0" distL="0" distR="0">
            <wp:extent cx="9715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     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