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c18f" w14:textId="63ec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декабря 2012 года № 377. Зарегистрировано Департаментом юстиции Южно-Казахстанской области 29 декабря 2012 года № 2182.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«Выдача лицензии, переоформление, выдача дубликатов лицензии на осуществление деятельности по производству (формуляции) пестицидов (ядохимикатов)»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«Выдача лицензии, переоформление, выдача дубликатов лицензии на осуществление деятельности по реализации пестицидов (ядохимикатов)»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«Выдача лицензии, переоформление, выдача дубликатов лицензии на оказание услуг по складской деятельности с выдачей зерновых расписок»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«Выдача лицензии, переоформление, выдача дубликатов лицензии для занятия деятельностью в области ветеринарии»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377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осуществление деятельности по производству (формуляции) пестицидов (ядохимикатов)»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электронная государственная услуга) оказывается государственным учреждением «Управление сельского хозяйства Южно-Казахстанской области» (далее – услугодатель), а также через веб-портал «электронного правительства» www.e.gov.kz 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услуги можно получить по телефону саll–центра: (1414).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(ядохимикатов)»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345"/>
        <w:gridCol w:w="1345"/>
        <w:gridCol w:w="1345"/>
        <w:gridCol w:w="1345"/>
        <w:gridCol w:w="961"/>
        <w:gridCol w:w="1346"/>
        <w:gridCol w:w="1083"/>
        <w:gridCol w:w="1021"/>
        <w:gridCol w:w="962"/>
        <w:gridCol w:w="648"/>
        <w:gridCol w:w="648"/>
        <w:gridCol w:w="648"/>
      </w:tblGrid>
      <w:tr>
        <w:trPr>
          <w:trHeight w:val="16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Таблица 2. Описание действий СФЕ через услугодателя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26"/>
        <w:gridCol w:w="1090"/>
        <w:gridCol w:w="1090"/>
        <w:gridCol w:w="1226"/>
        <w:gridCol w:w="953"/>
        <w:gridCol w:w="1226"/>
        <w:gridCol w:w="1363"/>
        <w:gridCol w:w="1499"/>
        <w:gridCol w:w="1499"/>
        <w:gridCol w:w="1227"/>
      </w:tblGrid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(формуляции) пестицидов (ядохимикатов)»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(формуляции) пестицидов (ядохимикатов)»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377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осуществление деятельности по реализации пестицидов (ядохимикатов)»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осуществление деятельности по реализации пестицидов (ядохимикатов)» (далее – электронная государственная услуга) оказывается государственным учреждением «Управление сельского хозяйства Южно-Казахстанской области» (далее – услугодатель), а также через веб-портал «электронного правительства» www.e.gov.kz 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(ядохимикатов)»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14"/>
        <w:gridCol w:w="1325"/>
        <w:gridCol w:w="1325"/>
        <w:gridCol w:w="1325"/>
        <w:gridCol w:w="947"/>
        <w:gridCol w:w="1514"/>
        <w:gridCol w:w="1068"/>
        <w:gridCol w:w="1009"/>
        <w:gridCol w:w="757"/>
        <w:gridCol w:w="639"/>
        <w:gridCol w:w="639"/>
        <w:gridCol w:w="640"/>
      </w:tblGrid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Таблица 2. Описание действий СФЕ через услугодателя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26"/>
        <w:gridCol w:w="1090"/>
        <w:gridCol w:w="1090"/>
        <w:gridCol w:w="1226"/>
        <w:gridCol w:w="953"/>
        <w:gridCol w:w="1226"/>
        <w:gridCol w:w="1363"/>
        <w:gridCol w:w="1499"/>
        <w:gridCol w:w="1499"/>
        <w:gridCol w:w="1227"/>
      </w:tblGrid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реализации пестицидов (ядохимикатов)»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 (ядохимикатов)»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377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электронная государственная услуга) оказывается государственным учреждением «Управление сельского хозяйства Южно-Казахстанской области» (далее – услугодатель), а также через веб-портал «электронного правительства» www.e.gov.kz 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услуги можно получить по телефону саll–центра: (1414). 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аэрозольным и фумигационным способами»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Таблица 1. Описание действий СФЕ через ПЭП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14"/>
        <w:gridCol w:w="1325"/>
        <w:gridCol w:w="1325"/>
        <w:gridCol w:w="1325"/>
        <w:gridCol w:w="947"/>
        <w:gridCol w:w="1514"/>
        <w:gridCol w:w="1068"/>
        <w:gridCol w:w="1009"/>
        <w:gridCol w:w="757"/>
        <w:gridCol w:w="639"/>
        <w:gridCol w:w="639"/>
        <w:gridCol w:w="640"/>
      </w:tblGrid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СФЕ через услугодателя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26"/>
        <w:gridCol w:w="1090"/>
        <w:gridCol w:w="1090"/>
        <w:gridCol w:w="1226"/>
        <w:gridCol w:w="953"/>
        <w:gridCol w:w="1226"/>
        <w:gridCol w:w="1363"/>
        <w:gridCol w:w="1499"/>
        <w:gridCol w:w="1499"/>
        <w:gridCol w:w="1227"/>
      </w:tblGrid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аэрозольным и фумигационным способами»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 пестицидов (ядохимикатов) аэрозольным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фумигационным способами»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377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электронная государственная услуга) оказывается государственным учреждением «Управление сельского хозяйства Южно-Казахстанской области» (далее – услугодатель), а также через веб-портал «электронного правительства» www.e.gov.kz 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выдачей зерновых расписок»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14"/>
        <w:gridCol w:w="1325"/>
        <w:gridCol w:w="1325"/>
        <w:gridCol w:w="1325"/>
        <w:gridCol w:w="947"/>
        <w:gridCol w:w="1514"/>
        <w:gridCol w:w="1068"/>
        <w:gridCol w:w="1009"/>
        <w:gridCol w:w="757"/>
        <w:gridCol w:w="639"/>
        <w:gridCol w:w="639"/>
        <w:gridCol w:w="640"/>
      </w:tblGrid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 2. Описание действий СФЕ через услугодателя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26"/>
        <w:gridCol w:w="1090"/>
        <w:gridCol w:w="1090"/>
        <w:gridCol w:w="1226"/>
        <w:gridCol w:w="953"/>
        <w:gridCol w:w="1226"/>
        <w:gridCol w:w="1363"/>
        <w:gridCol w:w="1499"/>
        <w:gridCol w:w="1499"/>
        <w:gridCol w:w="1227"/>
      </w:tblGrid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складской деятельности с выдачей зерновых расписок»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оказание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складской деятельности с выдачей зерновых расписок»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№ 377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для занятия деятельностью в области ветеринарии»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лицензии, переоформление, выдача дубликатов лицензии для занятия деятельностью в области ветеринарии» (далее – электронная государственная услуга) оказывается государственным учреждением «Управление сельского хозяйства Южно-Казахстанской области» (далее – услугодатель), а также через веб-портал «электронного правительства» www.e.gov.kz 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деятельностью в области ветеринарии»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14"/>
        <w:gridCol w:w="1325"/>
        <w:gridCol w:w="1325"/>
        <w:gridCol w:w="1325"/>
        <w:gridCol w:w="947"/>
        <w:gridCol w:w="1514"/>
        <w:gridCol w:w="1068"/>
        <w:gridCol w:w="1009"/>
        <w:gridCol w:w="757"/>
        <w:gridCol w:w="639"/>
        <w:gridCol w:w="639"/>
        <w:gridCol w:w="640"/>
      </w:tblGrid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получателя регистрационного свидетельства ЭЦП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6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26"/>
        <w:gridCol w:w="1090"/>
        <w:gridCol w:w="1090"/>
        <w:gridCol w:w="1226"/>
        <w:gridCol w:w="953"/>
        <w:gridCol w:w="1226"/>
        <w:gridCol w:w="1363"/>
        <w:gridCol w:w="1499"/>
        <w:gridCol w:w="1499"/>
        <w:gridCol w:w="1227"/>
      </w:tblGrid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деятельностью в области ветеринарии»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ветеринарии»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