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4486" w14:textId="9ad4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социальных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№ 370 от 14 декабря 2012 года. Зарегистрировано Департаментом юстиции Южно-Казахстанской области 29 декабря 2012 года N 2180.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справки, подтверждающей принадлежность заявителя (семьи) к получателям адресной социальной помощи»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направлений лицам на участие в активных формах содействия занятости»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 согласно 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 согласно 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 согласно приложению 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 согласно приложению 7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согласно приложению 8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справки, подтверждающей принадлежность заявителя (семьи) к получателям адресной социальной помощи»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«Выдача справки, подтверждающей принадлежность заявителя (семьи) к получателям адресной социальной помощи»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УО – информационная система уполномоченного органа.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завершения оказываемой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Требования к порядку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 www.enbek.gov.kz, на стендах уполномоченного органа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 и 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фиксирует в ИС УО,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от потребителя,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результат оказания государственной услуги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      (взаимодействия)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сотрудника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 талон с указанием даты регистрации и получения заявителем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      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законодательством Республики Казахстан.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4555"/>
        <w:gridCol w:w="4781"/>
        <w:gridCol w:w="2097"/>
        <w:gridCol w:w="1896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(квартира), адрес электронный почты)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района и номер телефона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Байдибекского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Ауезова, дом без номера, gauharbaidibek@mail.ru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2-16-35 2-11-86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кроме выходных и праздничных дней, с 9-00 до 18-00, обеденный перерыв с 13-00 до 14-00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Д.Кунаева, дом № 88, kgz_enbek@mail.ru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2-16-70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Мактааральского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1, urgan_1986_18@mail.ru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6-32-73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Ордабасынского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район, село Темирлан, улица Т.Аубакирова, дом № 2, ord_tszn@mail.ru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2-17-67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Отырарского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О.Баймишова, дом № 12, amantai44@mail.ru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2-13-88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дом № 66, gulzara66@mail.ru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2-10-90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Сарыагашского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С.Исмайлова, дом без номера, sarygazhozn@mail.ru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2-15-43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Сузакского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Айтеке би, дом № 39,coz-zan@mail.ru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4-14-36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Толебийского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номера, tol_tszn@mail.ru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6-29-90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Тюлькубасского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318, tul_tszn@mail.ru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5-21-59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Казыбек би, дом без номера, shar_tszn@mail.ru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2-27-61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Толеби, дом без номера, ar_tszn@mail.ru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2-0198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города Кентау» 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Толеби, дом № 55, adik_kent@mail.ru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3-25-88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Туркестан»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Т.Татибаева, дом без номера, tur_szn@mail.ru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3-24-51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Толеби, дом № 21, oz_sp@mail.ru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53-41-77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3214"/>
        <w:gridCol w:w="3058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8"/>
        <w:gridCol w:w="4993"/>
        <w:gridCol w:w="4759"/>
      </w:tblGrid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 в книге учета, выдача мотивированного отказа или уведомления потребителю 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4"/>
        <w:gridCol w:w="6776"/>
      </w:tblGrid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уведомления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4"/>
        <w:gridCol w:w="6796"/>
      </w:tblGrid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последовательностью административных действий </w:t>
      </w:r>
      <w:r>
        <w:drawing>
          <wp:inline distT="0" distB="0" distL="0" distR="0">
            <wp:extent cx="78359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370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направлений лицам на участие в активных формах содействия занятости»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«Выдача направлений лицам на участие в активных формах содействия занятости»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оралманы, иностранцы, лица без гражданства, постоянно проживающие в Республике Казахстан.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 подпунктами 2), 5), 6),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завершения оказываемой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предоставления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предъявления документов по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потребителя для получения государственной услуги и до момента выдачи направления на участие в активных формах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 для получения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уполномоченного органа принимает на рассмотрение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рассматривает и определяет ответственного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приняв от руководства документы оформляет направление на участие в активных формах содействия занятости или направление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подписывает и отправляет ответственному работнику;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отдает потребителю направление на участие в активных формах занятости или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 в уполномоченном органе направления на участие в активных формах содействия занятости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      оказывающих государственные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участие в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формах содействия занятости»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444"/>
        <w:gridCol w:w="4672"/>
        <w:gridCol w:w="2581"/>
        <w:gridCol w:w="1669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уполномоченный органа 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электронный почты)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Байдибекского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с. Шаян, улица Ауезова № 17 kanat_73 inbox.ru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8(72548)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Пять дней в неделю, за исключением выходных и праздничней дней, с 9-00 до 20-00, обед с 13-00 до 14-00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с. Казыгурт, улица Д. Кунаева, 88 kzg_enbek@mail.ru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Махтаральского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Махтаральский район, г. Жетысай, улица Ш. Айманова, 1 nurgan_1986_18@mail.ru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6-32-73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6-11-59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Ордабасынского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район, с. Темирлан, улица Т. Аубакирова, 2 ord_tszn@mail.ru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Отырарского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с. Шаульдер, улица О. Баймишова, 12 otrar_sobes@mail.ru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8(72544)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с. Аксукент, Жибек жолы,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22-369@mail.ru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2-22-99</w:t>
            </w:r>
          </w:p>
        </w:tc>
      </w:tr>
      <w:tr>
        <w:trPr>
          <w:trHeight w:val="12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Сарыагашского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г. Сарыагаш, улица С. Исмайлова,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Edo_@bk.ru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Сузакского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Сузаксий район, с. Шолаккорган, улица Айтеке би,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coz-zan@mail.ru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8(72546)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4-33-20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Толебийского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г. Ленгер, улица Толеби, 241 tol_tszn@mail.ru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8(72547)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6-29-90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6-28-85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Тюлькубасского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Т.Рыскулова, улица Т. Рыскулова, 318 tul_tszn@mail.ru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5-21-59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улица Казыбек би, б/н shar_tszn@mail.ru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2-27-61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Арысь, улица Тулеби № 1 ar_tszn@mail.ru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8(72540)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2-0198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2-01-99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Кентау»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Яссауи би,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sobez inbox.ru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3 -28-16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Туркестан»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К.Татибаев, б.н tur_szn@mail.ru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8(72533)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3-24-51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3-11-62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Шымкент»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Толе би, 21 oz_sp@mail.ru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53-41-77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53-65-78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участие в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формах содействия занятости»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3214"/>
        <w:gridCol w:w="3058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уведомлении или мотивированного отказа 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активную форму содействия занятости с их согласия на бумажном носителе либо мотивированный отказ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6"/>
        <w:gridCol w:w="4533"/>
        <w:gridCol w:w="4111"/>
      </w:tblGrid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уполномоченного органа </w:t>
            </w:r>
          </w:p>
        </w:tc>
      </w:tr>
      <w:tr>
        <w:trPr>
          <w:trHeight w:val="58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направлений лицам на участие в активных формах содействия занятости </w:t>
            </w:r>
          </w:p>
        </w:tc>
      </w:tr>
      <w:tr>
        <w:trPr>
          <w:trHeight w:val="166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результата оказания государственной услуги потребителю </w:t>
            </w:r>
          </w:p>
        </w:tc>
      </w:tr>
      <w:tr>
        <w:trPr>
          <w:trHeight w:val="285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9"/>
        <w:gridCol w:w="7211"/>
      </w:tblGrid>
      <w:tr>
        <w:trPr>
          <w:trHeight w:val="3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и оформление направления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направления</w:t>
            </w:r>
          </w:p>
        </w:tc>
      </w:tr>
      <w:tr>
        <w:trPr>
          <w:trHeight w:val="1245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потребителю направление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1"/>
        <w:gridCol w:w="6579"/>
      </w:tblGrid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направления руководству уполномоченного органа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</w:tr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мотивированного отказа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  отказа</w:t>
            </w:r>
          </w:p>
        </w:tc>
      </w:tr>
      <w:tr>
        <w:trPr>
          <w:trHeight w:val="975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участие в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формах содействия занятости»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74930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370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«Назначение государственных пособий семьям, имеющим детей до 18 лет»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Регламенте «Назначение государственных пособий семьям, имеющим детей до 18 лет»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ЦОН –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 УО – информационная система уполномоченного органа. 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«О государственных пособиях семьям, имеющим детей»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«О некоторых мерах по реализации Закона Республики Казахстан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завершения оказываемой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 www.enbek.gov.kz, на стендах уполномоченного органа и Центра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 и 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 или от потребителя,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в уполномоченном органе собственной информационной системы, или выдает потребителю -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уполномоченном органе осуществляется через сотрудника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законодательством Республики Казахстан. 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до восемнадцати лет»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237"/>
        <w:gridCol w:w="4378"/>
        <w:gridCol w:w="3701"/>
      </w:tblGrid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 Центров обслуживания населения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8-72528-21-09-00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8-7252-30-08-38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Ордабасынский районный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район, село Темирлан, улица Кажымухана,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 8-72-533-41630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районный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Кожанова,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до восемнадцати лет»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322"/>
        <w:gridCol w:w="4343"/>
        <w:gridCol w:w="2858"/>
        <w:gridCol w:w="1811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(квартира), адрес электронный почты)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района и номер телефона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Байдибекского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Ауезова, дом без номера,  gauharbaidibek@mail.ru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2-16-35 2-11-86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кроме выходных и праздничных дней, с 9-00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18-00,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обеденный перерыв с 13-00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Д.Кунаева, дом № 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kgz_enbek@mail.ru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2-16-70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Мактааральского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1, nurgan_1986_18@mail.ru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6-32-73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Ордабасынского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Ордабасынский район, село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Т.Аубакирова, дом № 2, ord_tszn@mail.ru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2-17-67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Отырарского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О.Баймишова, дом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amantai44@mail.ru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2-13-88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дом № 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gulzara66@mail.ru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2-10-90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Сарыагашского района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С.Исмайлова, дом без номера, sarygazhozn@mail.ru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2-15-43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Сузакского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Айтеке би, дом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coz-zan@mail.ru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4-14-36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Толебийского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tol_tszn@mail.ru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6-29-90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Тюлькубасского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tul_tszn@mail.ru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5-21-59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Казыбек би, дом без номера, shar_tszn@mail.ru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2-27-61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Толеби, дом без номера, ar_tszn@mail.ru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2-0198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города Кентау»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Толеби, дом № 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adik_kent@mail.ru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3-25-88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Туркестан»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Т.Татибаева, дом без номера, tur_szn@mail.ru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3-24-51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Шымкент»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Толеби, дом № 21, oz_sp@mail.ru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53-41-77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до восемнадцати лет»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2816"/>
        <w:gridCol w:w="29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3214"/>
        <w:gridCol w:w="3058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6"/>
        <w:gridCol w:w="3102"/>
        <w:gridCol w:w="3416"/>
        <w:gridCol w:w="3216"/>
      </w:tblGrid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книге, выдача мотивированного отказа или уведомления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 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Центров или от потребителя, 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руководителю уполномоченного органа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96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уведомления в книге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 Центр или выдача  потребителю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Центре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 уполномоченный орган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руководителю уполномоченного органа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 мотивированного отказа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  мотивированного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до восемнадцати лет»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   </w:t>
      </w:r>
      <w:r>
        <w:drawing>
          <wp:inline distT="0" distB="0" distL="0" distR="0">
            <wp:extent cx="70739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370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«Назначение государственной адресной социальной помощи»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Регламенте «Назначение государственной адресной социальной помощи»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УО – информационная система уполномоченного органа.</w:t>
      </w:r>
    </w:p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 государственной адресной социальной помощи»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завершения оказываемой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 www.enbek.gov.kz, на стендах уполномоченного органа,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 и 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фиксирует в ИС УО,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от потребителя,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результат оказания государственной услуги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уполномоченном органе осуществляется через сотрудника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 талон с указанием даты регистрации и получения заявителем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законодательством Республики Казахстан.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503"/>
        <w:gridCol w:w="4548"/>
        <w:gridCol w:w="3169"/>
        <w:gridCol w:w="2098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(квартира), адрес электронный почты)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района и номер телефона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Байдибекского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Ауезова, дом без номера, gauharbaidibek@mail.ru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2-16-35 2-11-86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кроме выходных и праздничных дней, с 9-00 до 18-00, обеденный перерыв с 13-00 до 14-00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Д.Кунаева, дом № 88, kgz_enbek@mail.ru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2-16-70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Мактааральского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1, nurgan_1986_18@mail.ru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6-32-73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Ордабасынского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район, село Темирлан, улица Т.Аубакирова, дом № 2, ord_tszn@mail.ru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2-17-67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Отырарского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улица О.Баймишова, дом № 12, amantai44@mail.ru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2-13-88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дом № 66, gulzara66@mail.ru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2-10-90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Сарыагашского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С.Исмайлова, дом без номера, sarygazhozn@mail.ru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2-15-43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Сузакского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Айтеке би, дом № 39, coz-zan@mail.ru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4-14-36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Толебийского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номера, tol_tszn@mail.ru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6-29-90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Тюлькубасского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318, tul_tszn@mail.ru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5-21-59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Казыбек би, дом без номера, shar_tszn@mail.ru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2-27-61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Толеби, дом без номера, ar_tszn@mail.ru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2-0198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города Кентау»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Толеби, дом № 55, adik_kent@mail.ru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3-25-88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Туркестан»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Т.Татибаева, дом без номера,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tur_szn@mail.ru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3-24-51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Шымкент»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Толеби, дом № 21, oz_sp@mail.ru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53-41-77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3214"/>
        <w:gridCol w:w="3058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семи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8"/>
        <w:gridCol w:w="4027"/>
        <w:gridCol w:w="4435"/>
      </w:tblGrid>
      <w:tr>
        <w:trPr>
          <w:trHeight w:val="3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 в книге, выдача мотивированного отказа или уведомления потребителю </w:t>
            </w:r>
          </w:p>
        </w:tc>
      </w:tr>
      <w:tr>
        <w:trPr>
          <w:trHeight w:val="3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</w:tbl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Таблица 2. Варианты использования. Основной процесс.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4"/>
        <w:gridCol w:w="6796"/>
      </w:tblGrid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уведомления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4"/>
        <w:gridCol w:w="6796"/>
      </w:tblGrid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регистрация, направление заявления руководителю уполномоченного органа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76327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370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потребитель - физическое лицо. </w:t>
      </w:r>
    </w:p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«О социальной защите инвалидов в Республике Казахстан», Правил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оказываемой государственной услуги предусмотрен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уполномоченных органах,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График работы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рабочего органа осуществляет рассмотрение представленного заявления,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направляет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сотрудника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 талон с указанием даты регистрации и получения заявителем государственной услуги, фамилии 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законодательством Республики Казахстан.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 услуги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имеющих затруднение в передвижении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по слуху»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310"/>
        <w:gridCol w:w="4555"/>
        <w:gridCol w:w="2629"/>
        <w:gridCol w:w="1842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(квартира.), адрес электронный почты)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района и номер телефона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Байдибекского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Ауезова, дом без номера, gauharbaidibek@mail.ru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2-16-35 2-11-86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кроме выходных и праздничных дней, с 9-00 до 18-00, обеденный перерыв с 13-00 до 14-00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Д.Кунаева, дом № 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kgz_enbek@mail.ru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2-16-70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Мактааральского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1, nurgan_1986_18@mail.ru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6-32-73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Ордабасынского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Ордабасынский район, село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Т.Аубакирова, дом № 2, ord_tszn@mail.ru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2-17-67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Отырарского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О.Баймишова, дом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amantai44@mail.ru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2-13-88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дом № 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gulzara66@mail.ru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2-10-90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Сарыагашского района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С.Исмайлова, дом без номера, sarygazhozn@mail.ru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2-15-43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Сузакского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Айтеке би, дом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coz-zan@mail.ru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4-14-36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Толебийского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6-29-90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Тюлькубасского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318, tul_tszn@mail.ru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5-21-59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Казыбек 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2-27-61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Толеби, дом без номера, ar_tszn@mail.ru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2-0198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города Кентау»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Толеби, дом № 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adik_kent@mail.ru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3-25-88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Туркестан»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Т.Татибаева, дом без номера, tur_szn@mail.ru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3-24-51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Толеби, дом № 21, oz_sp@mail.ru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53-41-77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 услуги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имеющих затруднение в передвижении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по слуху»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4"/>
        <w:gridCol w:w="3315"/>
        <w:gridCol w:w="3154"/>
        <w:gridCol w:w="3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6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7"/>
        <w:gridCol w:w="3446"/>
        <w:gridCol w:w="6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уполномоченного органа </w:t>
            </w:r>
          </w:p>
        </w:tc>
      </w:tr>
      <w:tr>
        <w:trPr>
          <w:trHeight w:val="58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  Оформления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результата оказания государственной услуги потребителю 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1"/>
        <w:gridCol w:w="6599"/>
      </w:tblGrid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 руководству уполномоченного органа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заявления и оформление уведомления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1"/>
        <w:gridCol w:w="6599"/>
      </w:tblGrid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подготовка мотивированного отказа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 услуги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имеющих затруднение в передвижении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по слуху»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       </w:t>
      </w:r>
      <w:r>
        <w:drawing>
          <wp:inline distT="0" distB="0" distL="0" distR="0">
            <wp:extent cx="62992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370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      им кресла-коляски»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предоставления им кресла-коляски»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потребитель – физическое лицо. </w:t>
      </w:r>
    </w:p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Общие положения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оказываемой государственной услуги предусмотрен в </w:t>
      </w:r>
      <w:r>
        <w:rPr>
          <w:rFonts w:ascii="Times New Roman"/>
          <w:b w:val="false"/>
          <w:i w:val="false"/>
          <w:color w:val="000000"/>
          <w:sz w:val="28"/>
        </w:rPr>
        <w:t>5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уполномоченных органах,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График работы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рабочего органа осуществляет рассмотрение представленного заявления,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направляет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законодательством Республики Казахстан. 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 кресла-коляски»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72"/>
        <w:gridCol w:w="3945"/>
        <w:gridCol w:w="3114"/>
        <w:gridCol w:w="189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(квартира), адрес электронный почты)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района и номер телефона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Байдибекского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Ауезова, дом без номера, gauharbaidibek@mail.ru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2-16-35 2-11-86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кроме выходных и праздничных дней, с 9-00 до 18-00, обеденный перерыв с 13-00 до 14-00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Д.Кунаева, дом № 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kgz_enbek@mail.ru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2-16-70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Мактааральского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1, nurgan_1986_18@mail.ru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6-32-73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Ордабасынского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Ордабасынский район, село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 Т.Аубакирова, дом № 2, ord_tszn@mail.ru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2-17-67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Отырарского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Баймишова, дом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amantai44@mail.ru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2-13-88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дом № 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gulzara66@mail.ru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2-10-90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Сарыагашского района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 Исмайлова, дом без номера, sarygazhozn@mail.ru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2-15-43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Сузакского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Айтеке би, дом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coz-zan@mail.ru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4-14-36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Толебийского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tol_tszn@mail.ru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6-29-90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Тюлькубасского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tul_tszn@mail.ru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5-21-59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Казыбек 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shar_tszn@mail.ru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2-27-61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Толеби, дом без номера, ar_tszn@mail.ru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2-0198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города Кентау»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Толеби, дом № 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adik_kent@mail.ru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3-25-88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Туркестан»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Т.Татибаева, дом без номера, tur_szn@mail.ru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3-24-51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Шымкент»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Толеби, дом № 21, oz_sp@mail.ru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53-41-77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 кресла-коляски»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3214"/>
        <w:gridCol w:w="3058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ответственному исполнителю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5"/>
        <w:gridCol w:w="3821"/>
        <w:gridCol w:w="5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585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 инвалидов для предоставления им кресла-коляски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результата оказания государственной услуги потребителю 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69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заявления и оформление уведомления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инвалидов для предоставления им кресла-коляски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69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подготовка мотивированного отказа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 кресла-коляски»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62230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370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«Оформление документов на инвалидов для обеспечения их</w:t>
      </w:r>
      <w:r>
        <w:br/>
      </w:r>
      <w:r>
        <w:rPr>
          <w:rFonts w:ascii="Times New Roman"/>
          <w:b/>
          <w:i w:val="false"/>
          <w:color w:val="000000"/>
        </w:rPr>
        <w:t>
      санаторно-курортным лечением»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обеспечения их санаторно-курортным лечением»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детьми-инвалидами.</w:t>
      </w:r>
    </w:p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«О социальной защите инвалидов в Республике Казахстан», Правил предоставления санаторно-курортного лечения инвалидам и детям-инвалидам,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оказываемой государственной услуги предусмотрен в </w:t>
      </w:r>
      <w:r>
        <w:rPr>
          <w:rFonts w:ascii="Times New Roman"/>
          <w:b w:val="false"/>
          <w:i w:val="false"/>
          <w:color w:val="000000"/>
          <w:sz w:val="28"/>
        </w:rPr>
        <w:t>5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Требования к порядку оказания государственной услуги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рабочем органе специальной комиссии,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График работы рабочих органов и Центров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рабочего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рабочего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рабочего органа осуществляет рассмотрение представленного заявления из Центра или от потребителя, подготавливает мотивированный отказ или оформляет уведомление, затем направляет на подписание руководителю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рабочего органа подписывает уведомление или мотивированный отказ и направляет в канцелярию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рабочего органа направляет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сотрудника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 талон с указанием даты регистрации и получения заявителем государственной услуги, фамилии 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законодательством Республики Казахстан.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санаторно-курортным лечением»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310"/>
        <w:gridCol w:w="4494"/>
        <w:gridCol w:w="2689"/>
        <w:gridCol w:w="184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(квартира.), адрес электронный почты)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района и номер телефона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Байдибекского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Ауезова, дом без номера, gauharbaidibek@mail.ru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2-16-35 2-11-86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кроме выходных и праздничных дней, с 9-00 до 18-00, обеденный перерыв с 13-00 до 14-00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Д.Кунаева, дом № 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kgz_enbek@mail.ru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2-16-70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Мактааральского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1, nurgan_1986_18@mail.ru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6-32-73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Ордабасынского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Ордабасынский район, село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Т.Аубакирова, дом № 2, ord_tszn@mail.ru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2-17-67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Отырарского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О.Баймишова, дом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amantai44@mail.ru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2-13-88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дом № 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gulzara66@mail.ru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2-10-90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Сарыагашского района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С.Исмайлова, дом без номера, sarygazhozn@mail.ru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2-15-43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Сузакского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Айтеке би, дом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coz-zan@mail.ru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4-14-36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Толебийского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tol_tszn@mail.ru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6-29-90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Тюлькубасского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tul_tszn@mail.ru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5-21-59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Казыбек 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shar_tszn@mail.ru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2-27-61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Толеби, дом без номера, ar_tszn@mail.ru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2-0198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города Кентау» 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Толеби, дом № 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adik_kent@mail.ru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3-25-88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Туркестан»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Т.Татибаева, дом без номера, tur_szn@mail.ru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3-24-51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Шымкент»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Толеби, дом № 21, oz_sp@mail.ru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53-41-77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санаторно-курортным лечением»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4"/>
        <w:gridCol w:w="3315"/>
        <w:gridCol w:w="3154"/>
        <w:gridCol w:w="3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7"/>
        <w:gridCol w:w="3446"/>
        <w:gridCol w:w="6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уполномоченного органа </w:t>
            </w:r>
          </w:p>
        </w:tc>
      </w:tr>
      <w:tr>
        <w:trPr>
          <w:trHeight w:val="58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  Оформления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результата оказания государственной услуги потребителю </w:t>
            </w:r>
          </w:p>
        </w:tc>
      </w:tr>
    </w:tbl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1"/>
        <w:gridCol w:w="6599"/>
      </w:tblGrid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 руководству уполномоченного органа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заявления и оформление уведомления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Оформления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1"/>
        <w:gridCol w:w="6599"/>
      </w:tblGrid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подготовка мотивированного отказа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санаторно-курортным лечением»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62992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370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«Назначение и выплата социальной помощи отдельным категориям нуждающихся граждан по решениям местных представительных органов»</w:t>
      </w:r>
    </w:p>
    <w:bookmarkEnd w:id="99"/>
    <w:bookmarkStart w:name="z10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«Назначение и выплата социальной помощи отдельным категориям нуждающихся граждан по решениям местных представительных органов»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потребитель – физические лица, обращающиеся от имени семьи за социальной помощью. </w:t>
      </w:r>
    </w:p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оказываемой государственной услуги предусмотрен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0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Требования к порядку оказания государственной услуги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уполномоченных органах,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График работы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рабочего органа осуществляет рассмотрение представленного заявления,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направляет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 </w:t>
      </w:r>
    </w:p>
    <w:bookmarkStart w:name="z1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сотрудника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 талон с указанием даты регистрации и получения заявителем государственной услуги, фамилии 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законодательством Республики Казахстан. </w:t>
      </w:r>
    </w:p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«Назначение и 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помощи,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категориям,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представительных органов»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310"/>
        <w:gridCol w:w="4555"/>
        <w:gridCol w:w="2629"/>
        <w:gridCol w:w="1842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(квартира.), адрес электронный почты)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района и номер телефона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Байдибекского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Ауезова, дом без номера, gauharbaidibek@mail.ru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2-16-35 2-11-86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кроме выходных и праздничных дней, с 9-00 до 18-00, обеденный перерыв с 13-00 до 14-00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Д.Кунаева, дом № 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kgz_enbek@mail.ru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2-16-70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Мактааральского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1, nurgan_1986_18@mail.ru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6-32-73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Ордабасынского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Ордабасынский район, село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Т.Аубакирова, дом № 2, ord_tszn@mail.ru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2-17-67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Отырарского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О.Баймишова, дом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amantai44@mail.ru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2-13-88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дом № 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gulzara66@mail.ru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2-10-90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Сарыагашского района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С.Исмайлова, дом без номера, sarygazhozn@mail.ru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2-15-43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Сузакского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Айтеке би, дом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coz-zan@mail.ru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4-14-36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Толебийского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6-29-90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Тюлькубасского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5-21-59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Казыбек 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2-27-61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Толеби, дом без номера, ar_tszn@mail.ru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2-0198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города Кентау»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Толеби, дом № 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adik_kent@mail.ru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3-25-88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Туркестан»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Т.Татибаева, дом без номера, tur_szn@mail.ru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3-24-51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Шымкент»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Толеби, дом № 21, oz_sp@mail.ru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53-41-77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«Назначение и 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помощи,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категориям,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представительных органов»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07"/>
    <w:bookmarkStart w:name="z1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4"/>
        <w:gridCol w:w="3315"/>
        <w:gridCol w:w="3154"/>
        <w:gridCol w:w="3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  и их описание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7"/>
        <w:gridCol w:w="3446"/>
        <w:gridCol w:w="6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585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 или мотивированного отказа в книге 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результата государственной услуги потребителю 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9"/>
        <w:gridCol w:w="4819"/>
        <w:gridCol w:w="3722"/>
      </w:tblGrid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заявления и оформление уведомления</w:t>
            </w:r>
          </w:p>
        </w:tc>
      </w:tr>
      <w:tr>
        <w:trPr>
          <w:trHeight w:val="645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9"/>
        <w:gridCol w:w="4819"/>
        <w:gridCol w:w="3722"/>
      </w:tblGrid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  уполномоченного органа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подготовка мотивированного отказа</w:t>
            </w:r>
          </w:p>
        </w:tc>
      </w:tr>
      <w:tr>
        <w:trPr>
          <w:trHeight w:val="645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«Назначение и 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помощи,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категориям,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представительных органов»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74676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