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908a" w14:textId="4279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декабря 2012 года № 371. Зарегистрировано Департаментом юстиции Южно-Казахстанской области 29 декабря 2012 года № 2179.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«Назначение жилищной помощи»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–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– информационная система уполномоченного органа.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уполномоченном органе,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утвержденное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завершения оказываемой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и необходимых документах располагается на интернет-ресурсе Агентства Республики Казахстан по делам строительства и жилищно-коммунального хозяйства (далее – Агентство) по адресу: www.ads.gov.kz, в разделе «Государственные услуги», на стендах уполномоченного органа и Центра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адреса и график работы,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официальных источниках информации и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- в уполномоченном органе собственной информационной системы,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процедуры) приведено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законодательством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234"/>
        <w:gridCol w:w="4563"/>
        <w:gridCol w:w="3519"/>
      </w:tblGrid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Ордабасынский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село Темирлан, улица Кажымухана,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Кожанова,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710"/>
        <w:gridCol w:w="5267"/>
        <w:gridCol w:w="2790"/>
        <w:gridCol w:w="1555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электронный почты)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района и номер телефона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Байдибекского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Ауезова, дом без номера, gauharbaidibek@mail.ru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кроме выходных и праздничных дней, с 9-00 до 18-00, обеденный перерыв с 13-00 до 14-00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Казыгуртского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Д.Кунаева, дом № 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kgz_enbek@mail.ru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Мактааральского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Ш.Айманова, дом № 1, nurgan_1986_18@mail.ru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Ордабасынского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район, село Темирлан, улица Т.Аубакирова, дом № 2, ord_tszn@mail.ru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Отырарского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О.Баймишова, дом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amantai44@mail.ru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дом №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gulzara66@mail.ru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Сарыагашского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 Исмайлова, дом без номера, sarygazhozn@mail.ru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Сузакского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Айтеке би, дом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coz-zan@mail.ru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Толебийского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tol_tszn@mail.ru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Тюлькубасского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Рыскулов, улица Т.Рыскулова, дом № 318,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tul_tszn@mail.ru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Казыбек би, дом без 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shar_tszn@mail.ru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Арыс»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Толеби, дом без номера, ar_tszn@mail.ru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города Кентау» 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Толеби, дом № 55, adik_kent@mail.ru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Туркестан»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Т.Татибаева, дом без номера, tur_szn@mail.ru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Шымкент»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Толеби, дом № 21, oz_sp@mail.ru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2816"/>
        <w:gridCol w:w="29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3214"/>
        <w:gridCol w:w="3058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3212"/>
        <w:gridCol w:w="3148"/>
        <w:gridCol w:w="3575"/>
      </w:tblGrid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книге, выдача мотивированного отказа или уведомления потребителю или передача в Центр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Центров или от потребителя,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96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уведомления в книге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 уполномоченный орган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 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drawing>
          <wp:inline distT="0" distB="0" distL="0" distR="0">
            <wp:extent cx="72136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