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1aae" w14:textId="143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13 июня 2012 года N 169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309 от 31 октября 2012 года. Зарегистрировано Департаментом юстиции Южно-Казахстанской области 28 ноября 2012 года N 2151.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июня 2012 года № 169 "Об утверждении государственного образовательного заказа на подготовку специалистов c техническим и профессиональным, послесредним образованием на 2012-2013 учебный год" (зарегистрировано в Реестре государственной регистрации нормативных правовых актов за № 2080, опубликовано 29 июня 2012 года в газете "Южный Казахстан" № 73)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"Профессиональный лицей № 2 города Шымкент" управления образования акимата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"1414012" "Комплектовщик мебели" цифры "50"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"350" заменить цифрами "325";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"Филиал государственного коммунального казенного предприятия "Профессиональный лицей №2 города Шымкент" управления образования акимата Южно-Казахстанской области" при исправительном учреждении 167/3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"1414032" "Комплектовщик мебели", в графе цифры "25" заменить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"125" заменить цифрами "150";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"Профессиональный лицей № 15" управления образования акимата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"1504042" "Повар":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 основе 9 класса" цифры "25"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 основе 11 класса" дополнить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 основе 9 класса" цифры "150" заменить цифрами "125";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 основе 11 класса" дополнить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приложении 3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"Южно-Казахстанский колледж права и отраслевых технологий" управления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5"/>
        <w:gridCol w:w="986"/>
        <w:gridCol w:w="2224"/>
        <w:gridCol w:w="2225"/>
      </w:tblGrid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"149" заменить цифрами "199";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"Шымкентский колледж транспорта, коммуникаций и новых технологий" управления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"1410013" "Техник-строитель" цифры "61" заменить цифрами "81";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"246" заменить цифрами "266";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"Шымкентский аграрный колледж" управления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"1513053" "Ветеринарный фельдшер" цифры "50"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5"/>
        <w:gridCol w:w="986"/>
        <w:gridCol w:w="2224"/>
        <w:gridCol w:w="2225"/>
      </w:tblGrid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7"/>
        <w:gridCol w:w="732"/>
        <w:gridCol w:w="2770"/>
        <w:gridCol w:w="2771"/>
      </w:tblGrid>
      <w:tr>
        <w:trPr>
          <w:trHeight w:val="3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"1502043" "Агроном по защите растений" цифры "95" заменить цифрами "75";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"230" заменить цифрами "270";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"Махтааральский колледж гуманитарно-экономический и агробизнеса" управления образования Южно-Казахстанской области"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387"/>
        <w:gridCol w:w="2342"/>
        <w:gridCol w:w="2342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1"/>
        <w:gridCol w:w="3779"/>
        <w:gridCol w:w="1675"/>
        <w:gridCol w:w="1675"/>
      </w:tblGrid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"Капланбекский гуманитарно-агроэкономический колледж" управления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"1513063" "Ветеринарный техник" цифры "25" заменить цифрами "120";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"1513053" "Ветеринарный фельдшер" цифры "70"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"165" заменить цифрами "215";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графу "Республиканское государственное коммунальное предприятие колледж Южно-Казахстанского государственного университета им. М.Ауезова" заменить графой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4079"/>
        <w:gridCol w:w="495"/>
        <w:gridCol w:w="1322"/>
        <w:gridCol w:w="1322"/>
      </w:tblGrid>
      <w:tr>
        <w:trPr>
          <w:trHeight w:val="30" w:hRule="atLeast"/>
        </w:trPr>
        <w:tc>
          <w:tcPr>
            <w:tcW w:w="5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художественный колледж им.А.Кастеева"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приложении 4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"Профессиональный лицей № 4 города Шымкент" управления образования акимата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"1307022" "Электромонтер линейных сооружений электросвязи и проводного вещания" цифры "50"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"Всего" цифры "50"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графе "Государственное коммунальное казенное предприятие "Профессиональный лицей № 14" управления образования акимата Южно-Казахстанской области"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5"/>
        <w:gridCol w:w="1267"/>
        <w:gridCol w:w="2169"/>
        <w:gridCol w:w="2169"/>
      </w:tblGrid>
      <w:tr>
        <w:trPr>
          <w:trHeight w:val="30" w:hRule="atLeast"/>
        </w:trPr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9"/>
        <w:gridCol w:w="2234"/>
        <w:gridCol w:w="691"/>
        <w:gridCol w:w="1843"/>
        <w:gridCol w:w="1843"/>
      </w:tblGrid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"Государственное коммунальное казенное предприятие "Профессиональный лицей № 15" управления образования акимата Южно-Казахстанской области в строке "1504042" "Повар" цифры "25" заменить цифрами "50".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