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328b" w14:textId="ea03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3 августа 2012 года № 230. Зарегистрировано Департаментом юстиции Южно-Казахстанской области 29 августа 2012 года № 2097. Утратило силу постановлением акимата Южно-Казахстанской области от 5 июля 2013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05.07.2013 № 174.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приложениям 1, 2,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районов, городов области обеспечить принятие соответствующих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"3" августа 2012 года № 230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Государственный образовательный заказа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967"/>
        <w:gridCol w:w="2644"/>
        <w:gridCol w:w="4084"/>
        <w:gridCol w:w="3599"/>
      </w:tblGrid>
      <w:tr>
        <w:trPr>
          <w:trHeight w:val="135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 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 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25057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87808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"3" августа 2012 года № 230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Размер подушевого финансирования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7"/>
        <w:gridCol w:w="4939"/>
        <w:gridCol w:w="6554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одного воспитанника в месяц, тенге </w:t>
            </w:r>
          </w:p>
        </w:tc>
      </w:tr>
      <w:tr>
        <w:trPr>
          <w:trHeight w:val="495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(кроме дошкольных организаций коррекционного типа)</w:t>
            </w:r>
          </w:p>
        </w:tc>
      </w:tr>
      <w:tr>
        <w:trPr>
          <w:trHeight w:val="255" w:hRule="atLeast"/>
        </w:trPr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12 122,4</w:t>
            </w:r>
          </w:p>
        </w:tc>
        <w:tc>
          <w:tcPr>
            <w:tcW w:w="6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12 257,2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"3" августа 2012 года № 230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6122"/>
        <w:gridCol w:w="6543"/>
      </w:tblGrid>
      <w:tr>
        <w:trPr>
          <w:trHeight w:val="1275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