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f8a" w14:textId="139a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июня 2012 года № 185. Зарегистрировано Департаментом юстиции Южно-Казахстанской области 19 июля 2012 года № 2091.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«Регистрация и постановка на учет безработных граждан»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«Оформление документов на инвалидов для предоставления им протезно-ортопедической помощи»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 - инвалидов, нуждающихся в постороннем уходе и помощи»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«Назначение социальной помощи специалистам социальной сферы, проживающим в сельской местности, по приобретению топлива» согласно приложению 6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«Регистрация и постановка на учет безработных граждан»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лицо.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 согласно приложению 4 настоящего Регламента.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регистрации, постановке на учет в качестве безработного производится при предоставлении ложных сведений и при отсутствии необходимых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рассмотрение представленного заявления от потребителя,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ответственного исполнителя уполномоченного органа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3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 безработных граждан»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715"/>
        <w:gridCol w:w="4699"/>
        <w:gridCol w:w="2247"/>
        <w:gridCol w:w="175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(города, район, улица, № дома (кв.), адрес электронный почты)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 улица  Ауезова, дом без номера, gauharbaidibek@mail.ru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  2-16-35   2-11-86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18-00, обед с 13-00 до 14-00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 Казыгуртского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  Казыгурт, улица  Д.Кунаева, дом  № 88,  kgz_enbek@mail.ru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  2-16-70  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Мактааральского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  6-32-73  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  Темирлан,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Т.Аубакирова, дом  № 2,  ord_tszn@mail.ru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  2-17-67  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Отырарского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 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О.Баймишова, дом  № 12, amantai44@mail.ru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  2-13-88  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  Аксукент, улица  Абылай хана, дом  № 66, gulzara66@mail.ru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  2-10-90  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  Сарыагаш, улица  С.Исмайлова, дом  без номера, sarygazhozn@mail.ru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  2-15-43  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Сузакского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  Шолаккорган, улица  Айтеке би, дом  № 39, coz-zan@mail.ru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  4-14-36  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  город   Ленгер, улица Толеби, дом без номера, tol_tszn@mail.ru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  6-29-90  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  Т. Рыскулов, улица  Т.Рыскулова, дом  № 318, tul_tszn@mail.ru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  5-21-59  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  Шардара, улица Казыбек би, дом без номера, shar_tszn@mail.ru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  2-27-61  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  Арыс, улица   Толеби, дом без номера, ar_tszn@mail.ru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  2-0198   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Кентау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Толеби, дом № 55, adik_kent@mail.ru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  3-25-88   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Туркестан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Т.Татибаева, дом без номера, tur_szn@mail.ru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  3-24-51  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Шымкент, улица  Толеби,  дом  № 21, oz_sp@mail.ru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  53-41-77  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 безработных граждан»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оформление уведомления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  рабочих дней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6"/>
        <w:gridCol w:w="3109"/>
        <w:gridCol w:w="5235"/>
      </w:tblGrid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уполномоченного органа </w:t>
            </w:r>
          </w:p>
        </w:tc>
      </w:tr>
      <w:tr>
        <w:trPr>
          <w:trHeight w:val="585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Регистрации и постановки на учет безработных граждан</w:t>
            </w:r>
          </w:p>
        </w:tc>
      </w:tr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результата оказания государственной услуги потребителю </w:t>
            </w:r>
          </w:p>
        </w:tc>
      </w:tr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6696"/>
      </w:tblGrid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потребителя,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руководству уполномоченного органа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оформление уведомления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87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уведомления потребителю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1"/>
        <w:gridCol w:w="6109"/>
      </w:tblGrid>
      <w:tr>
        <w:trPr>
          <w:trHeight w:val="30" w:hRule="atLeast"/>
        </w:trPr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регистрация, направление заявления руководству уполномоченного органа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975" w:hRule="atLeast"/>
        </w:trPr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 безработных граждан»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 безработных граждан»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Вам отказано в регистрации и постановке на учет в качестве безработного в связи с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«Регистрация и учет граждан, пострадавших вследствие ядерных  испытаний на Семипалатинском  испытательном ядерном полигоне»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–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УО – информационная система уполномоченного органа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специальной комиссии, а также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«О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и выдачи им удостоверений»,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либо мотивированный ответ об отказе в предоставлении государственной услуги на бумажном носителе.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рабочем органе специальной комиссии, адреса которых указаны в приложениях 1 и 2 к настоящему Регламенту. График работы рабочих органов и Центров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рабочий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рабочего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рабочего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рабочего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рабочего органа подписывает уведомление или мотивированный отказ и направляет в канцелярию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рабочего органа направляет результат оказания государственной услуги в Центр, фиксирует в ИС ЦОН-а, в случае отсутствия в рабочем органе собственной информационной системы, или выдает потребителю -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рабочего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рабочем органе специальной комиссии осуществляется через сотрудника канцелярии рабочего органа специальной комиссии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заявителем государственной услуги, фамилии 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рабочего органа специальной комиссии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   законодательством Республики Казахстан.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739"/>
        <w:gridCol w:w="3764"/>
        <w:gridCol w:w="3845"/>
      </w:tblGrid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8-7252-21-09-00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8-7252-21-09-00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  города Шымкент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  города Шымкент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  города Шымкент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  города Шымкент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 улица Мынбулак,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8-72-533-41679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8-72-533-41630                               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 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8-72-531-77-071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8-72-531-77-072     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Шардара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рабочих органов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414"/>
        <w:gridCol w:w="4748"/>
        <w:gridCol w:w="2287"/>
        <w:gridCol w:w="1808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(города, район, улица, № дома (кв.), адрес электронный почты)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 улица  Ауезова, дом без номера, gauharbaidibek@mail.ru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  2-16-35   2-11-86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18-00, обед с 13-00 до 14-00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 Казыгуртского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  Казыгурт, улица  Д.Кунаева, дом  № 88, kgz_enbek@mail.ru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  2-16-70  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Мактааральского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  Жетысай,  улица Ш.Айманова, дом  № 1, nurgan_1986_18@mail.ru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  6-32-73  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  Темирлан,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Т.Аубакирова, дом  № 2,  ord_tszn@mail.ru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  2-17-67  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Отырарского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 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О.Баймишова, дом  № 12, amantai44@mail.ru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  2-13-88  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  Аксукент, улица  Абылай хана, дом  № 66, gulzara66@mail.ru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  2-10-90  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  Сарыагаш, улица  С.Исмайлова, дом  без номера, sarygazhozn@mail.ru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  2-15-43  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Сузакского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  Шолаккорган, улица  Айтеке би, дом  № 39, coz-zan@mail.ru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  4-14-36  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  город   Ленгер, улица Толеби, дом без номера, ol_tszn@mail.ru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  6-29-90  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  Т. Рыскулов, улица  Т.Рыскулова, дом  № 318, tul_tszn@mail.ru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  5-21-59  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  Шардара, улица Казыбек би, дом без номера, shar_tszn@mail.ru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  2-27-61  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  Арыс, улица   Толеби, дом без номера, ar_tszn@mail.ru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  2-0198   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Кентау 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Кентау,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Толеби, дом  № 55, adik_kent@mail.ru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  3-25-88   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Туркестан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Т.Татибаева, дом без номера, tur_szn@mail.ru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  3-24-51  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Шымкент, улица  Толеби,  дом  № 21, oz_sp@mail.ru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  53-41-77  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2615"/>
        <w:gridCol w:w="2782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специальной комиссии</w:t>
            </w:r>
          </w:p>
        </w:tc>
      </w:tr>
      <w:tr>
        <w:trPr>
          <w:trHeight w:val="21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рабочего органа специальной комиссии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 специальной комиссии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 рабочего органа специальной комиссии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рабочий орган специальной комиссии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семнадцати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2881"/>
        <w:gridCol w:w="3172"/>
        <w:gridCol w:w="2986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рабочего органа специальной комиссии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Регистрации и учет граждан, пострадавших вследствие ядерных испытаний на Семипалатинском испытательном ядерном полигоне, выдача мотивированного отказа или уведомления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 специальной комиссии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комиссии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 потребителя, регистрация,направление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руководителю рабочего органа специальной комиссии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рабочего органа специальной комиссии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Регистрации и учета граждан,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 специальной комиссии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комиссии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рабочего органа специальной комиссии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рабочего органа специальной комиссии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1440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185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 протезно-ортопедической помощи»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протезно-ортопедической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-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УО - информационная система уполномоченного органа.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 либо мотивированный ответ об отказе в предоставлении государственной услуги на бумажном носителе.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Центре или уполномоченном органе, адреса которых указаны в приложениях 1 и 2 к настоящему Регламенту. График работы уполномоченных органов и Центров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  фиксирует в ИС ЦОН-а, в случае отсутствия в уполномоченном органе собственной информационной системы, или выдает потребителю -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сотрудника канцелярии уполномоченного органа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932"/>
        <w:gridCol w:w="3573"/>
        <w:gridCol w:w="3845"/>
      </w:tblGrid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Мадели Кожа,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8-7252-21-09-00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Мадели Кожа,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  города Шымкент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Мадели Кожа,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  города Шымкент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Оспанова, дом № 61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  города Шымкент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Сайрамская,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  города Шымкент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Республика, дом № 15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Ергобек,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 улица Мынбулак,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                              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 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     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275"/>
        <w:gridCol w:w="5477"/>
        <w:gridCol w:w="2654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  улица  Ауезова,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  2-16-35   2-11-86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 Казыгуртского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район, село Казыгурт, улица Д.Кунаева, дом № 88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  2-16-70   2-12-18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Мактааральского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  6-32-73   6-11-59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Т.Аубакирова, дом № 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  2-17-67   2-20-41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Отырарского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О.Баймишова, дом № 12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  2-13-88   2-10-03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  Аксукент, улица  Абылай хана, дом  № 66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  2-10-90   2-22-99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  Сарыагаш, улица  С.Исмайлова, дом 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  2-15-43   2-35-95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Сузакского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  Шолаккорган,  улица  Айтеке би, дом  № 39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  4-14-36   4-33-20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  город   Ленгер, улица Толеби,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  6-29-90   6-28-85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  Т. Рыскулов, улица  Т.Рыскулова, дом  № 318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  5-21-59   5-17-25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  Шардара, улица Казыбек би,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  2-27-61   2-15-31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  Арыс, улица   Толеби,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  2-0198     2-01-99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Кентау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Кентау,  улица Толеби, дом  № 55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  3-25-88     3 -28-16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  Туркестан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  улица  Т.Татибаева,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  3-24-51   3-11-62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  Толеби,  дом  № 21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  53-41-77   53-65-78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2615"/>
        <w:gridCol w:w="2782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Руководствоуполномоченного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скорреспонденцией, определениеответственного исполнителя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отправкаответственному исполнителю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восьми 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2881"/>
        <w:gridCol w:w="3172"/>
        <w:gridCol w:w="2986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инвалидов для предоставления им протезно-ортопедической помощи, выдача мотивированного отказа или уведомления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инвалидов для предоставления им протезно-ортопедической помощи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предоставления им протезно-ортопедической помощи»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1440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185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 сурдо-тифлотехническими средствами и обязательными гигиеническими средствами»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обеспечения их сурдо-тифлотехническими средствами и обязательными гигиеническими средствами»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-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УО - информационная система уполномоченного органа.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 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государственной услуги.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Центре или уполномоченном органе, адреса которых указаны в приложениях 1 и 2 к настоящему Регламенту. График работы уполномоченных органов и Центров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  фиксирует в ИС ЦОН-а, в случае отсутствия в уполномоченном органе собственной информационной системы, или выдает потребителю -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сотрудника канцелярии уполномоченного органа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307"/>
        <w:gridCol w:w="3960"/>
        <w:gridCol w:w="4112"/>
      </w:tblGrid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8-72528-21-09-00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  города Шымкент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  города Шымкент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  города Шымкент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  города Шымкент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 улица Мынбулак,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                                   8-72-533-41630                              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 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                          8-72-531-77-072     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 гигиеническими средствами»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59"/>
        <w:gridCol w:w="5500"/>
        <w:gridCol w:w="2648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  улица  Ауезова,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  2-16-35   2-11-86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 Казыгуртского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район, село  Казыгурт, улица Д.Кунаева, дом  № 88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  2-16-70   2-12-18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Мактааральского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  Жетысай,              улица Ш.Айманова, дом  №1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  6-32-73   6-11-59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  Темирлан, улица  Т.Аубакирова, дом  № 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  2-17-67   2-20-41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Отырарского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  Шаульдер, улица  О.Баймишова, дом  № 12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  2-13-88   2-10-03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  Аксукент, улица  Абылай хана, дом  № 66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  2-10-90   2-22-99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  Сарыагаш, улица  С.Исмайлова, дом 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  2-15-43   2-35-95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Сузакского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  Шолаккорган,  улица  Айтеке би, дом  № 39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  4-14-36   4-33-20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  город   Ленгер, улица Толеби,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  6-29-90   6-28-85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  5-21-59   5-17-25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  Шардара, улица Казыбек би,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  2-27-61   2-15-31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  Арыс, улица   Толеби,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  2-0198     2-01-99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Кентау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Кентау,  улица Толеби, дом  № 55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  3-25-88     3 -28-16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  Туркестан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  улица  Т.Татибаева,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  3-24-51   3-11-62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  Толеби,  дом  № 21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  53-41-77   53-65-78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2615"/>
        <w:gridCol w:w="2782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восьми 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2881"/>
        <w:gridCol w:w="3172"/>
        <w:gridCol w:w="2986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Оформление документов на инвалидов для обеспечения их сурдо-тифлотехническими средствами и обязательными гигиеническими средствами, выдача мотивированного отказа или уведомления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выдаче уведомления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инвалидов для обеспечения их сурдо-тифлотехническими средствами и обязательными гигиеническими средствами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1185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1440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185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-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УО - информационная система уполномоченного органа.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Центре или уполномоченном органе, адреса которых указаны в приложениях 1 и 2 к настоящему Регламенту. График работы уполномоченных органов и Центров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уполномоченном органе собственной информационной системы, или выдает потребителю -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сотрудника канцелярии уполномоченного органа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455"/>
        <w:gridCol w:w="4053"/>
        <w:gridCol w:w="3845"/>
      </w:tblGrid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8-7252-21-09-00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города Шымкент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  города Шымкент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8-7252-30-08-38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  города Шымкент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  города Шымкент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  города Шымкент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 улица Мынбулак,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               8-72-533-41630                              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 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           8-72-531-77-072    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 постороннем уходе и помощи»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59"/>
        <w:gridCol w:w="5500"/>
        <w:gridCol w:w="2648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  улица  Ауезова,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  2-16-35   2-11-86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 Казыгуртского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район, село Казыгурт, улица Д.Кунаева, дом № 88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  2-16-70   2-12-18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Мактааральского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  Жетысай,              улица Ш.Айманова, дом  №1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  6-32-73   6-11-59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Т.Аубакирова, дом № 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  2-17-67   2-20-41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Отырарского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О.Баймишова, дом № 12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  2-13-88   2-10-03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  Аксукент, улица  Абылай хана, дом  № 66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  2-10-90   2-22-99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  Сарыагаш, улица  С.Исмайлова, дом 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  2-15-43   2-35-95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Сузакского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  Шолаккорган,  улица  Айтеке би, дом  № 39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  4-14-36   4-33-20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  город   Ленгер, улица Толеби,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  6-29-90   6-28-85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  Т. Рыскулов, улица  Т.Рыскулова, дом  № 318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  5-21-59   5-17-25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  Шардара, улица Казыбек би,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  2-27-61   2-15-31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  Арыс, улица   Толеби,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  2-0198     2-01-99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Кентау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Кентау,  улица Толеби, дом  № 55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  3-25-88     3 -28-16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  Туркестан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  улица  Т.Татибаева, дом без номера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  3-24-51   3-11-62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  Толеби,  дом  № 21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  53-41-77   53-65-78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 и детей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7"/>
        <w:gridCol w:w="2685"/>
        <w:gridCol w:w="2881"/>
        <w:gridCol w:w="3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двенадцати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2971"/>
        <w:gridCol w:w="3229"/>
        <w:gridCol w:w="2715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помощи, выдача мотивированного отказа или уведомления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выдаче уведомления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4761"/>
        <w:gridCol w:w="3992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6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4761"/>
        <w:gridCol w:w="3992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 и детей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185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«Назначение социальной помощи специалистам социальной сферы, проживающим в сельской местности, по приобретению топлива»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социальной помощи специалистам социальной сферы, проживающим в сельской местности, по приобретению топлива»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-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УО - информационная система уполномоченного органа</w:t>
      </w:r>
    </w:p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назначении социальной помощи согласно приложению 1 к Регламенту либо мотивированный ответ об отказе в предоставлении государственной услуги на бумажном носителе.</w:t>
      </w:r>
    </w:p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Центре или уполномоченном органе, адреса которых указаны в приложениях 1 и 2 к настоящему Регламенту. График работы уполномоченных органов и Центров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уполномоченном органе собственной информационной системы, или выдает потребителю -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сотрудника канцелярии уполномоченного органа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 14. Для получения государственной услуги потребитель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5 к настоящему регламенту.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_________________ФИО потребителя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_________________________домашний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занятости и социальных программ»_______района (города) уведомляет Вас об оформлении Ваших документов для предоставления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___________ </w:t>
      </w:r>
      <w:r>
        <w:rPr>
          <w:rFonts w:ascii="Times New Roman"/>
          <w:b w:val="false"/>
          <w:i/>
          <w:color w:val="000000"/>
          <w:sz w:val="28"/>
        </w:rPr>
        <w:t>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Исп. ФИО, номер телефона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317"/>
        <w:gridCol w:w="3929"/>
        <w:gridCol w:w="4112"/>
      </w:tblGrid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  города Шымкент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8-7252-30-08-38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  города Шымкент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  города Шымкент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  города Шымкент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 улица Мынбулак,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                                   8-72-533-41630                              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 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                          8-72-531-77-072     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 топлива"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275"/>
        <w:gridCol w:w="5477"/>
        <w:gridCol w:w="2654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  Шаян,  улица  Ауезова,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  2-16-35   2-11-86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 Казыгуртского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район, село Казыгурт, улица Д.Кунаева, дом № 88 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  2-16-70   2-12-18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Мактааральского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  6-32-73   6-11-59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Т.Аубакирова, дом № 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  2-17-67   2-20-41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Отырарского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  Шаульдер, улица  О.Баймишова, дом  № 12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  2-13-88   2-10-03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  Аксукент, улица  Абылай хана, дом  № 66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  2-10-90   2-22-99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  Сарыагаш, улица  С.Исмайлова, дом 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  2-15-43   2-35-95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Сузакского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  Шолаккорган,  улица  Айтеке би, дом  № 39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  4-14-36   4-33-20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  город   Ленгер, улица Толеби,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  6-29-90   6-28-85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  5-21-59   5-17-25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  Шардара, улица Казыбек би,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  2-27-61   2-15-31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  Арыс, улица   Толеби,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  2-0198     2-01-99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Кентау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Кентау,  улица Толеби, дом  № 55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  3-25-88     3 -28-16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  Туркестан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  улица  Т.Татибаева, дом без номера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  3-24-51   3-11-62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  Толеби,  дом  № 21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  53-41-77   53-65-78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2701"/>
        <w:gridCol w:w="2874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восьми 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2971"/>
        <w:gridCol w:w="3229"/>
        <w:gridCol w:w="2715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назначение социальной помощи специалистам социальной сферы, проживающим в сельской местности, по приобретению топлива, выдача мотивированного отказа или уведомления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выдаче уведомления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4761"/>
        <w:gridCol w:w="3992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6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назначение социальной помощи специалистам социальной сферы, проживающим в сельской местности, по приобретению топлива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4761"/>
        <w:gridCol w:w="3992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1440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