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c3c4" w14:textId="4d9c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июня 2012 года № 163. Зарегистрировано Департаментом юстиции Южно-Казахстанской области 29 июня 2012 года № 2086.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"Аттестация апробаторов и семенных экспертов"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июня 2012 года № 163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производителей оригинальных, элитных семян, семян первой, второй и третьей репродукций и реализаторов семян»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«Аттестация производителей оригинальных, элитных семян, семян первой, второй и третьей репродукций и реализаторов семян»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юридическое и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- акимат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местного исполнительного органа - государственное учреждение «Управление сельского хозяйства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- экспертная комиссия, создаваемая решением местного исполнительного органа, с численным составом не менее пяти человек.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рабочим органом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"О семеноводстве", постановлений Правительства Республики Казахстан от 20 июля 2010 года № 745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>", от 5 мая 2011 года № 485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</w:t>
      </w:r>
      <w:r>
        <w:rPr>
          <w:rFonts w:ascii="Times New Roman"/>
          <w:b w:val="false"/>
          <w:i w:val="false"/>
          <w:color w:val="000000"/>
          <w:sz w:val="28"/>
        </w:rPr>
        <w:t>" (далее - Стандарт), от 30 ноября 2011 года № 1393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аттестации некоторых субъектов в области семеноводства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свидетельства (далее - свидетельство) об аттестации на бумажном носителе по форме, согласно приложению 2 Стандарта, либо мотивированный письменный отказ.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в том числе о ходе оказания государственной услуги, можно получить по адресу: 160000, город Шымкент, улица Токаева, дом 17 (телефоны: 53-68-25, 53-91-86). График работы: с 9.00 до 18.30 часов, с перерывом на обед с 13.00 до 14.30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 согласно пункту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потребителем документов, указанных в пункте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потребителя квалификационным требованиям, указанным в приложении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государственной услуги в канцелярию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аппарата акима области передает документы руководству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местного исполнительного органа передает документы в рабочий орган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рабочего органа местного исполнительного органа регистрирует документы и заносит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определяет исполнителя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рабочего органа местного исполнительного органа осуществляет проверку полноты документов, передает их на рассмотрение комиссии или подготавливает мотивированный отказ в случае непредставления потребителем необходимых документов, указанных в пункте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потребителем необходимых документов, указанных в пункте 11 Стандарта, руководство рабочего органа местного исполнительного органа подписывает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определяет соответствие потребителя квалификационным требованиям и принимает решение, передает результат рабочему органу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рабочего органа местного исполнительного органа оформляет проект решения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после принятия решения местного исполнительного органа ответственный исполнитель рабочего органа местного исполнительного органа оформляет свидетельство об аттестации и заносит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руководство рабочего органа местного исполнительного органа подписывает свидетельство и передает сотруднику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рабочего органа местного исполнительного органа регистрирует свидетельство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местном исполнительном органе осуществляется через канцелярию аппарата акима области.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аппарата акима области,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документы: согласно пункта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рабочего органа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рабочего органа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рабочего органа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2 к настоящему Регламенту.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уполномоченное должностное лицо местного исполнительного органа и руководитель рабочего органа местного исполнительного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 второй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третьей репродукций и реализаторов семян»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      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4"/>
        <w:gridCol w:w="2702"/>
        <w:gridCol w:w="2847"/>
        <w:gridCol w:w="2847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9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местного исполнительного органа</w:t>
            </w:r>
          </w:p>
        </w:tc>
      </w:tr>
      <w:tr>
        <w:trPr>
          <w:trHeight w:val="2025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для направления в рабочий орган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рабочий орган местного исполнительного органа</w:t>
            </w:r>
          </w:p>
        </w:tc>
      </w:tr>
      <w:tr>
        <w:trPr>
          <w:trHeight w:val="405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405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6"/>
        <w:gridCol w:w="2718"/>
        <w:gridCol w:w="2842"/>
        <w:gridCol w:w="2864"/>
      </w:tblGrid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рабочего органа местного исполнительного органа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рабочего органа местного исполнительного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корреспонденцией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подготовка документов для направления в комиссию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 передача документов ответственному исполнителю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отказа руководству рабочего органа местного исполнительного органа или документов в комиссию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9"/>
        <w:gridCol w:w="2714"/>
        <w:gridCol w:w="2837"/>
        <w:gridCol w:w="2880"/>
      </w:tblGrid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местного исполнительного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определение соответствия потребителя квалификационным требованиям, составление акта обследования, оформление решения комиссии в форме протокола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решения местного исполнительного органа о присвоении потребителю статуса производителя оригинальных семян, элитно-семеноводческого хозяйства, семеноводческого хозяйства, реализатора семян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проектом решения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решения в рабочий орган местного исполнительного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проекта решения на подпись в местный исполнительный орган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решения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2-х рабочих дней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9"/>
        <w:gridCol w:w="2714"/>
        <w:gridCol w:w="2837"/>
        <w:gridCol w:w="2880"/>
      </w:tblGrid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местного исполнительного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рабочего органа местного исполнительного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рабочего органа местного исполнительного органа</w:t>
            </w:r>
          </w:p>
        </w:tc>
      </w:tr>
      <w:tr>
        <w:trPr>
          <w:trHeight w:val="585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свидетельства в книге учета и выдачи свидетельств об аттестации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свидетельства на подпись руководству рабочего органа местного исполнительного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 потребителю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6"/>
        <w:gridCol w:w="2152"/>
        <w:gridCol w:w="2153"/>
        <w:gridCol w:w="2153"/>
        <w:gridCol w:w="2404"/>
        <w:gridCol w:w="1902"/>
      </w:tblGrid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местного исполнительного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рабочего органа местного исполнительного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Руководство рабочего органа местного исполнительного органа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Ответственный исполнитель рабочего органа местного исполнительного органа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Комиссия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регистрация, выдача расписки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Прием документов, регистрация, направление документов 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Наложение резолюции, передача документов ответственному исполнителю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Осуществление проверки полноты документов, передача документов в комиссию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Изучение документов, определение соответствия потребителя квалификационным требованиям, составление акта обследования, оформление решения комиссии в форме протокола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Подготовка проекта решения местного исполнительного органа о присвоении потребителю статуса производителя оригинальных семян, элитно-семеноводческого хозяйства, семеноводческого хозяйства, реализатора семян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Подписание проекта решения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Оформление свидетельства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 Подписание сертификата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11 Регистрация свидетельства в книге учета и выдачи свидетельств об аттестации и выдача результата оказания услуги потребителю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6"/>
        <w:gridCol w:w="2152"/>
        <w:gridCol w:w="2153"/>
        <w:gridCol w:w="2153"/>
        <w:gridCol w:w="2153"/>
        <w:gridCol w:w="2153"/>
      </w:tblGrid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местного исполнительного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рабочего органа местного исполнительного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Руководство рабочего органа местного исполнительного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Ответственный исполнитель рабочего органа местного исполнительного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Комиссия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регистрация, выдача расписки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Прием документов, регистрация, направление документов руководству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Наложение резолюции, передача документов ответственному исполнителю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Осуществление проверки полноты документов, оформление мотивированного отказа или передача документов в комиссию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Изучение документов, определение соответствия потребителя квалификационным требованиям, составление акта обследования, оформление решения комиссии в форме протокола</w:t>
            </w:r>
          </w:p>
        </w:tc>
      </w:tr>
      <w:tr>
        <w:trPr>
          <w:trHeight w:val="3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Оформление мотивированного отказа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Подписание мотивированного отказа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мотивированного отказа потребителю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«Аттестация производителей оригинальных,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элитных семян, семян первой,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третьей репродукций и реализаторов семян»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058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июня 2012 года № 163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апробаторов и семенных экспертов»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государственной услуги «Аттестация апробаторов и семенных экспертов»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«Управление сельского хозяйства Южно-Казахстанской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- аттестационная комиссия, создаваемая приказом уполномоченного органа с численным составом не менее пяти человек.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№ 385 «О семеноводстве», постановлений Правительства Республики Казахстан от 5 мая 2011 года № 485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-Стандарт), от 20 июля 2010 года № 745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реестра государственных услуг, оказываемых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свидетельства об аттестации на бумажном носителе (далее - свидетельство) по форме согласно приложению 2 Стандарта либо мотивированный письменный отказ.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Информацию по вопросам оказания государственной услуги, в том числе о ходе оказания государственной услуги можно получить по адресу: 160000, город Шымкент, улица Токаева, 17 (телефоны: 53-68-25, 53-91-86). График работы: с 9.00 до 18.30 часов, с перерывом на обед с 13.00 до 14.30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сроки: согласно пункту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потребителю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потребителем документов, указанных в пункте 11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потребителя квалификационным требованиям, указанным в приложении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принимает документы от потребителя и выдает расписку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заносит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проверку полноты документов, подготавливает документы для передачи в комиссию или подготовит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предоставлении потребителем необходимых документов указанных в пункте 11 Стандарта руководство подписывает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документы, принимает решение о соответствии или несоответствии потребителя и оформляет протокол;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основании протокола ответственный исполнитель оформляет свидетельство или мотивированный отказ и заносит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руководство подписывает свидетельство или мотивированный отказ и передает сотруднику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регистрирует свидетельство или мотивированный отказ в книге выдачи свидетельств об аттестации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органе, составляет один сотрудник.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в уполномоченном органе осуществляется канцелярией уполномоченного органа по адресу, указанному в пункте 8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уполномоченного органа,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потребитель представляет документы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2 к настоящему Регламенту.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«Аттестация апробаторов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семенных экспертов»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</w:t>
      </w:r>
      <w:r>
        <w:br/>
      </w:r>
      <w:r>
        <w:rPr>
          <w:rFonts w:ascii="Times New Roman"/>
          <w:b/>
          <w:i w:val="false"/>
          <w:color w:val="000000"/>
        </w:rPr>
        <w:t>
     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009"/>
        <w:gridCol w:w="1512"/>
        <w:gridCol w:w="1253"/>
        <w:gridCol w:w="1717"/>
        <w:gridCol w:w="1403"/>
        <w:gridCol w:w="1501"/>
        <w:gridCol w:w="172"/>
      </w:tblGrid>
      <w:tr>
        <w:trPr>
          <w:trHeight w:val="6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20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регистрация, выдача расписки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подготавливает документы для рассмотрения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комиссию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принятие решения о соответствии или не соответствии потребителя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свидетельство или мотивированный отказ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протокола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3-х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6"/>
        <w:gridCol w:w="6134"/>
      </w:tblGrid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свидетельства в книге выдачи свидетельств об аттестации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 потребителю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3421"/>
        <w:gridCol w:w="3421"/>
        <w:gridCol w:w="2841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сотрудник канцелярии уполномоченного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Осуществляет 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заявителем документов, направление документов в комиссию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протокола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6Подписание свидетельства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свидетельства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свидетельства в книге выдачи свидетельств об аттестации и выдача потребителю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3213"/>
        <w:gridCol w:w="3235"/>
        <w:gridCol w:w="3235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1 сотрудник канцелярии уполномоченного 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расписки, 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протокола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«Аттестация апробаторов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семенных экспертов»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