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ed6d0" w14:textId="50ed6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 
от 4 марта 2011 года № 221 "Об утверждении Правил субсидирования из местных 
бюджетов на повышение урожайности и качества продукции растениеводства"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областного акимата Южно-Казахстанской области № 152 от 31 мая 2012 года. Зарегистрировано Департаментом юстиции Южно-Казахстанской области 13 июня 2012 года № 2077. Утратило силу постановлением акимата Южно-Казахстанской области от 6 мая 2013 года № 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акимата Южно-Казахстанской области от 06.05.2013 </w:t>
      </w:r>
      <w:r>
        <w:rPr>
          <w:rFonts w:ascii="Times New Roman"/>
          <w:b w:val="false"/>
          <w:i w:val="false"/>
          <w:color w:val="ff0000"/>
          <w:sz w:val="28"/>
        </w:rPr>
        <w:t>№ 103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по истечении десяти календарных дней со дня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из местных бюджетов на повышение урожайности и качества продукции растениеводства»,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сельскохозяйственных культур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по приоритетным сельскохозяйственным культурам Южно-Казахстанской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субсидируемые виды удобрений и гербицидов, а также нормы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реализованных отечественными производителями,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тонну (литр, килограмм) удобрений, приобретенных у поставщика удобрений и (или) непосредственно у иностранных производителей удобрений,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1 килограмм (литр) гербицидов, приобретенных у отечественных производителей гербицидов,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стоимость экспертизы качества одной пробы хлопка - волокна и хлопка - сырца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частичное возмещение стоимости затрат на закладку и выращивание многолетних насаждений плодово-ягодных культур и винограда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области от 6 мая 2011 года 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постановления Правительства Республики Казахстан от 4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№ 221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субсидирования из местных бюджетов на повышение урожайности и качества продукции растениеводства» (зарегистрировано в Реестре Государственной регистрации нормативных актов за № 2047, опубликовано 4 мая 2011 года в газете "Южный Казахстан" № 54).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первого заместителя акима области Оспанова Б.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А.Мырзахметов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Мамытбеков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«_____» _____________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 акима области           Б.Оспанов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 акима области        Б.Жилкишиев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Б.Алиев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А.Бектаев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 области                  С.Каныбеков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 области          Е.Садыр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финансов области      Р. Исаева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"31" мая 2012 года № 152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Перечень приоритетных сельскохозяйственных культур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12911"/>
      </w:tblGrid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1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приоритетных сельскохозяйственных культур 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пшеница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Овощные-бахчевые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"31" мая 2012 года № 152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по приоритетным сельскохозяйственным культурам Южно-Казахстанской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9"/>
        <w:gridCol w:w="9231"/>
        <w:gridCol w:w="3620"/>
      </w:tblGrid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сельскохозяйственных культур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Нормы бюджетных субсидий на 1 гектар, тенге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Зерновые и зернобобовые (базовая норма бюджетных субсидий) 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и зернобобовые, возделываемые с соблюдением зональных научно-обоснованных агротехнологий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свекла, возделываемые с применением систем капельного орошения промышленного образца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Овоще-бахчевые, возделываемые с применением систем капельного орошения промышленного образца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Плодово-ягодные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Хлопчатник, возделываемые с применением систем капельного орошения промышленного образца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Кормовые (за исключением многолетних трав посева прошлых лет)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первого, второго и третьего годов жизни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 и подсолнечник на силос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защищенного грунта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1 300 000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"31" мая 2012 года № 152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Субсидируемые виды удобрений, а также нормы субсидий на 1 тонну (литр, килограмм) удобрений, реализованных отечественными производителями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4476"/>
        <w:gridCol w:w="2118"/>
        <w:gridCol w:w="3127"/>
        <w:gridCol w:w="3128"/>
      </w:tblGrid>
      <w:tr>
        <w:trPr>
          <w:trHeight w:val="100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 тенге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Аммиачная селитра (N-34,4%) 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27744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43200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-19%)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23520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марки «В»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20430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Микроудобрение «МЭРС» марки «Б»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Биоудобрение «Биобарс» (N-10%;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-3,3%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О-10%; СаО-0,3%; Fe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-0,3%)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обогащенный(N-10%: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-44%, биопрепараты 0,4%)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53760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Карбамид обогащенный (N-45%, биопрепараты 0,4% 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42720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Селитра аммиачная обогащенная (N-32%, биопрепараты 0,4%)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37440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обогащенный (N-21%, биопрепараты 0,2 %)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Хлористый калий (обогащенный)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52800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О-42%; KCL-65%)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О-53%)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69600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аммония (N-21%)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14322</w:t>
            </w:r>
          </w:p>
        </w:tc>
      </w:tr>
      <w:tr>
        <w:trPr>
          <w:trHeight w:val="3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 насыпью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5894</w:t>
            </w:r>
          </w:p>
        </w:tc>
      </w:tr>
      <w:tr>
        <w:trPr>
          <w:trHeight w:val="34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Фосфоритная мука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-17%) в мешках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6499</w:t>
            </w:r>
          </w:p>
        </w:tc>
      </w:tr>
      <w:tr>
        <w:trPr>
          <w:trHeight w:val="34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обогащенный (P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 xml:space="preserve">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-21,5%)</w:t>
            </w:r>
          </w:p>
        </w:tc>
        <w:tc>
          <w:tcPr>
            <w:tcW w:w="2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"31" мая 2012 года № 152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Субсидируемые виды удобрений, а также нормы субсидий на 1 тонну (литр, килограмм) удобрений, приобретенных у поставщика удобрений и (или) непосредственно у иностранных производителей удобрений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3311"/>
        <w:gridCol w:w="2149"/>
        <w:gridCol w:w="3631"/>
        <w:gridCol w:w="3566"/>
      </w:tblGrid>
      <w:tr>
        <w:trPr>
          <w:trHeight w:val="147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удобрений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 тенге</w:t>
            </w:r>
          </w:p>
        </w:tc>
      </w:tr>
      <w:tr>
        <w:trPr>
          <w:trHeight w:val="55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38400</w:t>
            </w:r>
          </w:p>
        </w:tc>
      </w:tr>
      <w:tr>
        <w:trPr>
          <w:trHeight w:val="55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Нитроаммофоска (N-15%: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-15%: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-15%)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44640</w:t>
            </w:r>
          </w:p>
        </w:tc>
      </w:tr>
      <w:tr>
        <w:trPr>
          <w:trHeight w:val="555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 (N-12%: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 (Са:Мg:S)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3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3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</w:tbl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                                 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"31" мая 2012 года № 152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Субсидируемые виды гербицидов, а также нормы субсидий на 1 килограмм (литр) гербицидов, приобретенных у отечественных производителей гербицидов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1"/>
        <w:gridCol w:w="6405"/>
        <w:gridCol w:w="1989"/>
        <w:gridCol w:w="2312"/>
        <w:gridCol w:w="2233"/>
      </w:tblGrid>
      <w:tr>
        <w:trPr>
          <w:trHeight w:val="108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п/н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 гербицидов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 удешевления стоимости одной единицы, до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субсидий на одну единицу, тенге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супер,12% концентрат эмульсии. (феноксапроп-п-этил, 120 г/л+фенклоразол-этил (антидот), 60 г/л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1612,8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Диамин,72% водный раствор (диметиламинная соль 2,4 –Д)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Кугар Форте концентрат эмульсии (феноксапроп-п-этил, 140 г/л+клоквинтоцет-мексил, 40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Виллан Супер, 10% концентрат эмульсии(феноксапроп-п-этил, 100 г/л фенхлоразол-этил (антидот), 50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42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г/л+антидот, 20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2664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 эфир, 72% концентрат эмульсии (2-этилгексиловый эфир 2,4 дихлорфеноксиуксусной кислоты)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518,4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2,4-Д, 357 г/л+дикамбы, 124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787,2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 (калиная соль)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в/р)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Напалм, 54% водный раствор (глифосат, 540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 Экстра водный раствор (глифосат, 500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499,2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12% концентрат эмульсии (феноксапроп-п-этил, 140 г/л+фенклоразол-этил (антидот), 35 г/л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1612,8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кислоты,22,2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Тайфун, 36%, водный раствор (глифосат, 360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г/л+фенклоразол-этил (антидот), 50 г/л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Береке, 72% водный раствор, (2,4 Д диметиламииая соль, 720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 концентрат эмульсии (2-этиленгексило-вый эфир 2,4-Д кислоты, 420 г/л+2-этилгексиловый эфир дикамбы кислоты, 60г/л)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Октиген, 40 % к.э (хлорсульфурон+малолетучие эфиры 2,4 Д)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Вулкан,60% водно-диспергируемые гранулы (метсульфурон-метил 600 г/кг)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 (глифосат 747 г/кг)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водный раствор (глифосат 360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Вихрь водный раствор (глифосат 360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 водный раствор (глифосат 360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 концентрат эмульсии (феноксапроп-п-этил, 140 г/л+фенклоразол-этил (антидот), 35 г/л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 концентрат коллоидного раствора (2-этиленгексиловый эфир 2,4-Д кислоты, 950г/л)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638,4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Спрут, 36 % водный раствор (глифосат 360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54% водный раствор (глифосат, 540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Глифосат, 48% водный раствор (глифосат, 360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 эмульсия масляно-водная (феноксапроп-п-этил, 140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300" w:hRule="atLeast"/>
        </w:trPr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 Экстра, 72% водный раствор. (2,4 Д диметиламинная соль, 720 г/л)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"31" мая 2012 года № 152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Стоимость экспертизы качества одной пробы хлопка-волокна и хлопка-сырца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9"/>
        <w:gridCol w:w="4471"/>
        <w:gridCol w:w="4360"/>
      </w:tblGrid>
      <w:tr>
        <w:trPr>
          <w:trHeight w:val="30" w:hRule="atLeast"/>
        </w:trPr>
        <w:tc>
          <w:tcPr>
            <w:tcW w:w="5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экспертизы качества одной пробы</w:t>
            </w:r>
          </w:p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хлопка-волокна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хлопка – сырца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тенге</w:t>
            </w:r>
          </w:p>
        </w:tc>
        <w:tc>
          <w:tcPr>
            <w:tcW w:w="4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тенге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"31" мая 2012 года № 152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Нормы субсидий на частичное возмещение стоимости затрат на закладку и выращивание многолетних насаждений плодово-ягодных культур и винограда, тенге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1135"/>
        <w:gridCol w:w="888"/>
        <w:gridCol w:w="910"/>
        <w:gridCol w:w="1215"/>
        <w:gridCol w:w="955"/>
        <w:gridCol w:w="874"/>
        <w:gridCol w:w="1012"/>
        <w:gridCol w:w="973"/>
        <w:gridCol w:w="941"/>
        <w:gridCol w:w="803"/>
        <w:gridCol w:w="1012"/>
        <w:gridCol w:w="775"/>
        <w:gridCol w:w="598"/>
        <w:gridCol w:w="902"/>
      </w:tblGrid>
      <w:tr>
        <w:trPr>
          <w:trHeight w:val="30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культур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 саженцев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 саженца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 на закладку и выращивание 1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</w:p>
        </w:tc>
      </w:tr>
      <w:tr>
        <w:trPr>
          <w:trHeight w:val="22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Затраты на закладку и выращивание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т.ч.на приобретение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 установкой шпаллер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(40%)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 плодово-ягодных культур:</w:t>
            </w:r>
          </w:p>
        </w:tc>
      </w:tr>
      <w:tr>
        <w:trPr>
          <w:trHeight w:val="255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Груша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1 246 849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498 740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1 705 649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682 260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68 867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1 982 060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792 824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2 588 860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1 035 544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Слива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500 884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684 404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524 965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1 771 213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708 485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Персик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500 884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684 404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524 965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1 771 213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708 485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Вишня и черешня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500 884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1 711 009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684 404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1 312 413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524 965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1 771 213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708 485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1 272 397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508 959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1 731 197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692 479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65 404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26 162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70 220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Абрикос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1 490 522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596 209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1 949 322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779 729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1 538 469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615 388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1 997 270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798 908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70 675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77 814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6х4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1 224 603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489 841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1 683 403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673 361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27 925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72 601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Яблоня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5х3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1 508 095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603 238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1 966 895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786 758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1 576 796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630 718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2 035 596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814 238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651 257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2 086 942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834 777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692 457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875 977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5х2,5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1 556 042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622 417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2 014 842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805 937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1 638 442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655 377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2 097 242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838 897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4х2,5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1 628 142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651 257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2 086 942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834 777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1 731 142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692 457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2 189 942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875 977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72 807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1 750 225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700 090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2 209 025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883 610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1 878 975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751 590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2 337 775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935 110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76 330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30 532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85 028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4х1,25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2 102 106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840 842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2 708 906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1 083 562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2 308 106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923 242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2 914 906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1 165 962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84 421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33 768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94 319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4х1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2 327 566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931 026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2 963 966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1 185 586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2 585 066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1 034 026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3 221 466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1 288 586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3,5х0,8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2 937 572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1 175 029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3 688 524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1 475 410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3 305 491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1 322 196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4 056 443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1 622 577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105 398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42 159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118 741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2 456 265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982 506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3 092 665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1 237 066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2 750 536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1 100 214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3 386 936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1 354 774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3,5х1,25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2 250 419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900 168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2 886 819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1 154 728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двухлетний 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2 485 877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994 351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3 122 277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1 248 911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3,3х1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книп-баум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2 830 721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1 132 288 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3 467 121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1 386 848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89 778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43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Многолетних насаждений винограда (с установкой шпалер во второй год):</w:t>
            </w:r>
          </w:p>
        </w:tc>
      </w:tr>
      <w:tr>
        <w:trPr>
          <w:trHeight w:val="330" w:hRule="atLeast"/>
        </w:trPr>
        <w:tc>
          <w:tcPr>
            <w:tcW w:w="1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1 578 925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631 570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3х1,75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1 603 439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641 376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3х1,5, 2,25х2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1 636 090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654 436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2,25х1,75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1 671 419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668 568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3х1,25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1 681 925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672 770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1 710 250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684 100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3х1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1 750 523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700 209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2,25х1,25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1 775 037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710 015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2,25х1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1 865 059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746 024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2,25х0,8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1 979 492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791 797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743 764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297 506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101 085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заложенных по традиционной технологии в 2009-2011 годах: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косточковые сады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48385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52110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51 531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20 612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семечковые сады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66 258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72735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сады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214 743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</w:t>
            </w:r>
          </w:p>
        </w:tc>
      </w:tr>
      <w:tr>
        <w:trPr>
          <w:trHeight w:val="28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виноградники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813 627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325 451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202 968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81 187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162 920</w:t>
            </w:r>
          </w:p>
        </w:tc>
      </w:tr>
      <w:tr>
        <w:trPr>
          <w:trHeight w:val="435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традиционные виноградники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--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407 301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162 920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яблони сорта «Апорт» (без учета затрат на систему капельного орошения):</w:t>
            </w:r>
          </w:p>
        </w:tc>
      </w:tr>
      <w:tr>
        <w:trPr>
          <w:trHeight w:val="6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Схема посадки, 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закладка и выращивание (1 вегетация)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вегетация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вегетация</w:t>
            </w:r>
          </w:p>
        </w:tc>
      </w:tr>
      <w:tr>
        <w:trPr>
          <w:trHeight w:val="159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затрат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 субсидий (30%)</w:t>
            </w:r>
          </w:p>
        </w:tc>
      </w:tr>
      <w:tr>
        <w:trPr>
          <w:trHeight w:val="51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8x6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1 832 000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549 600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358 200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71 640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383000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385000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</w:t>
            </w:r>
          </w:p>
        </w:tc>
        <w:tc>
          <w:tcPr>
            <w:tcW w:w="1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392500</w:t>
            </w:r>
          </w:p>
        </w:tc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78 500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400 300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