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7f53" w14:textId="2927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2011 года № 47/450-IV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№ 4/41-V от 30 мая 2012 года. Зарегистрировано Департаментом юстиции Южно-Казахстанской области от 5 июня 2012 года № 2076.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«308 737 489» заменить цифрами «309 412 672»;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«14 067 626» заменить цифрами «14 316 928»;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«13 690» заменить цифрами «413 837»;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«294 654 673» заменить цифрами «294 680 407»;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«308 974 433» заменить цифрами «309 649 616»;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2012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Шардаринского района, городов Кентау и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64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77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Шардаринского района, городов Кентау и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36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23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 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 2012 года № 4/41-V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67"/>
        <w:gridCol w:w="715"/>
        <w:gridCol w:w="695"/>
        <w:gridCol w:w="7183"/>
        <w:gridCol w:w="2369"/>
      </w:tblGrid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309 412 672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14 316 928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14 316 928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7 572 550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7 572 550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5 781 565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5 781 565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413 837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413 837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4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294 680 407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294 680 407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294 266 955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294 266 955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309 649 616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1 751 155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740 628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222 643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385 897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612 992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574 899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574 899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9 390 313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9 390 313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9 377 813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7 335 929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1 491 366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49 796 415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7 083 820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7 083 820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4 873 259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8 206 465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2 763 055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2 404 057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358 998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5 443 410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2 832 475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8 406 945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578 015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7 828 930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7 437 699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22 892 549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5 113 952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175 441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3 367 356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17 718 656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6 590 292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9 802 470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57 906 837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1 081 856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667 959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14 798 365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14 798 365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7 453 526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377 073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3 390 628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2 444 090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23 073 012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23 073 012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18 606 679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2 924 358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3 332 903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3 332 903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3 300 393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15 080 630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9 251 659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7 801 218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5 828 971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5 828 971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6 311 496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3 293 392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2 313 119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493 640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265 357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995 042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213 624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805 979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720 546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2 784 152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2 756 765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2 375 281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35 839 613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11 682 545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347 212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8 378 491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1 723 968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565 000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4 453 000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24 142 068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24 142 068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8 038 892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11 153 855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2 137 585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8 768 593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3 048 331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1 978 768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476 420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425 557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1 069 563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1 069 563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4 326 153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3 597 257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3 422 743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728 896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728 896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332 273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250 915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250 915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265 809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265 809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7 688 717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7 688 717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7 688 717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7 688 717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22 584 008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9 962 827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9 898 111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1 271 098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1 196 599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1 372 904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3 950 400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27 753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486 492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5 009 068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4 639 221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4 565 158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752 701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752 701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738 979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1 124 742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2 547 323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497 785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1 093 480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987 634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902 195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836 195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20 456 538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17 484 487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17 484 487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8 480 950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274 147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8 729 390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2 972 051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2 972 051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1 967 868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660 866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5 723 569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5 624 231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310 641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 года»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610 105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3 742 813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2 522 568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81 635 561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81 635 561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81 635 561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701 343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1 245 780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2 602 970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3 342 207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строительство и (или) приобретение жилья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739 237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-4 152 414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4 152 414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 2012 года № 4/41-V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51"/>
        <w:gridCol w:w="668"/>
        <w:gridCol w:w="649"/>
        <w:gridCol w:w="664"/>
        <w:gridCol w:w="6784"/>
        <w:gridCol w:w="2219"/>
      </w:tblGrid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258 883 585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8 798 986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8 798 986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6 438 488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6 438 488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242 590 608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242 590 608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242 490 037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242 490 037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258 170 761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273 892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90 556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7 336 420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7 064 916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27 181 793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7 139 160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2 185 356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4 587 297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1 985 442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2 601 855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6 515 205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581 526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184 599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5 933 679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5 933 679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482 356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13 045 072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690 916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330 258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12 307 156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2 964 510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8 879 831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44 499 073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962 026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962 026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8 180 325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8 180 325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7 019 235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850 769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19 293 194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19 293 194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15 504 036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2 956 301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3 350 919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3 350 919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12 712 609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5 880 771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143 148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4 746 688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6 831 838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6 831 838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4 022 564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3 633 256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2 629 125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517 388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347 777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1 183 103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214 944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365 913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844 431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19 630 350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2 777 000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16 803 350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16 803 350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5 655 239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10 068 535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949 391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6 708 707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2 276 328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1 225 076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792 423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1 051 252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1 051 252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3 243 134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2 593 134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137 830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400 244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8 834 262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7 353 287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7 353 287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1 304 862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314 132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1 378 586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2 838 190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454 906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454 906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570 328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17 530 337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15 034 120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15 034 120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8 022 633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1 142 910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5 868 577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2 496 217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2 496 217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2 014 427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33 107 857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33 029 976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30 307 719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30 307 719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974 259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Подпрограмма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738 237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-1 480 855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