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7e5" w14:textId="70d4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 по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N 2/16-V от 24 февраля 2012 года и постановление акимата Южно-Казахстанской области N 90 от 15 марта 2012 года. Зарегистрировано Департаментом юстиции Южно-Казахстанской области от 4 апреля 2012 года за N 2073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совместного постановления и решения - в редакции совместного решения Туркестанского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13/136-VII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акимата Туркестанской области от 30.12.2021 № 293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 при их предоставлении в частную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совместному решению и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аппарата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Жилкишиев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управления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Южно-Казахстанской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управления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Южно-Казахстанской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2/16-V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2012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совместного постановления акимата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Туркестанской области от 13.12.2023 № 7/106-VIII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 1 квадратный метр земли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Ақын Жақып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Пакентай Арапов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Тақыркөл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Байырқұм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Байырқұм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Дермене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Дермене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Қаражантақ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көпір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Теміржолшы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Қожатоғай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Шөгірлі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Қожатоғай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Монтайтас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Қабылсай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Бақырша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Қошқар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Шұқыршық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Алғабас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Шақпақ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Үсіктас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Таңатар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Жоғарғы 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О.Тайманов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Түйетас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Мыңбұлақ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Мыңбұлақ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Шыбыт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Жүзімдік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Көктерек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Кеңестөбе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Жарықбас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Бәйдібек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Ағыбет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Ағыбет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Тұрақты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Бөген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Жиенқұм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Жетісай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Асықата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Қазыбек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Абиболла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Құрбан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Таубай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А.Оспанов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Сәтпаев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 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Әбдіхалық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Мырзашөл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 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Мырзашоқы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Әл-Фараби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Жемісті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Ғарышкер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Әлімбетов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Ғабдуллин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Қызылқұм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Молшылық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Қостақыр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Қарасақал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Түркебай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Жүзімдік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Атажұрт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Халықтар Достығы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Ғ.Мұратбаев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Жетіқазына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Жетіқұбыр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Жазықсай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Үтіртөбе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Жаңадәуір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Мақталы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Шолпанқұдық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Жайлаукөл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Жібекжолы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Теміржол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Ы.Алтынсарин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Ш.Ділдәбеков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Зерделі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Қызылтаң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Алпамыс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Күрішті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Әден-ата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Үшкөпір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Көрікті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Ағынсай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Қауыншы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Біртілек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Біртілек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Керегетас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Көлтоған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Жабайтөбе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Шырылдақ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Шұқырсай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Қошқарата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Бесқұбыр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Қошқарата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Ұшқын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Ұшқын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Ұшқын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Қоралас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Жүзімдік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Жүзімдік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Бірлесу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28 Гвардия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Саңырау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Қоңыртөбе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Сарыжылға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С.Саттаров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Бақышсай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М.Горький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Ғ.Мұратбаев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дәуір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Көгерту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әскер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Қия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Құйған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Ескі 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тіршілік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Қосөткел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Үш 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Қалғансыр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Байғабыл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Шопан 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Хантағы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Шоқтас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Қотырбұлақ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Байылдыр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Ащысай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Қарнақ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Құшата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Ақынтума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Шаштөбе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Қазығұрт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Жаңабазар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Жоғары 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Қожамберді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Тілектес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Үлгілі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С.Рахымов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Көкібел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Жігерген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Жігерген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Тесіктөбе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Өгем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Шарапхана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Жіңішке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Майлыошақ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Қызылқия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Қызылқия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Қызылсеңгір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Тұрбат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Тұрбат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Өндіріс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Қарақозы Әбдәлиев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Қыдыр Мәмбетәлиев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Ескі Шанақ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Станция Шанақ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Ызабұлақ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Қарабау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Үшбұлақ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Қақпақ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Қақпақ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Иіржар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Иіржар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С.Рахимов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Өргебас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Нұрлыжол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Фирдауси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Еңбекші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Т.Жайлыбаев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Нұрлытаң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Шұғыла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Ж.Нұрлыбаев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Өнімкер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А.Қалыбеков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Төрткүл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Тұран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Үлгілі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Қ.Пернебаев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Қоңырат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Еркінабад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Қалшораев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Бескетік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Гүлістан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Мақтарал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 алтын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Шаттық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Жеңістің 40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Тұлпар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Есентаев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Көкпарсай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Кеңесшіл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Темірлан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Дербес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Бөржар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Ұялыжар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Ықыластемір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Қажымұқан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Қажымұқан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сеңгір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Қараспан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Төреарық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Көлтоған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Шұбар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Тоқсансай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Аққойлы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Шұбарсу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Шұбарсу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Бөген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Бөген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Жеңіс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Төрткөл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Төрткөл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Елшібек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Қ.Спатаев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Балтакөл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Көлқұдық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Самырат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Көксарай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Көксарай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Ызакөл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Қарақоңыр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станция Қарақоңыр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Қостүйін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Ш.Қалдаяқов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Бестораңғыл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Қарғалы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Қоғам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Қоғам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Мыңшұқыр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Маяқұм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Отырар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М.Шойманов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Көкмардан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Темір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Ақшоқат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Разъезд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Ұзынқұдық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Шәуілдір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Шәуілдір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Ескі 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Ақсукент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Қожақорған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Нұржанқорған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Сиқым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Бескепе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Қайнарбұлақ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Қасымбек Датқа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Шіркін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Көлкент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Көлкент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Ақсуабад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Молдыбай Оразалиев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Шапырашты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Құтарыс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Құтарыс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Қарамұрт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Қарамұрт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Низамабад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Көктерек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Көктерек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Әлімтау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Әлімтау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Жайдақ 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Төнкеріс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 баба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Сөк-сөк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Қарақалпақ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Жемісті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Дербісек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Дербісек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Қызылжар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Тегісшіл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Тегісшіл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Құркелес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 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Құлтума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Нұрлы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Ердәуіт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Қабланбек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Қабланбек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Ташқұлақ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 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Сіргелі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Жонарық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Қосмезгіл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Ескі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Майдантал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Егізқара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Бабайқорған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Бабайқорған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Құмайлықас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Үлгілі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Жүйнек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Шекербұлақ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Жүйнек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Оранғай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Оранғай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Құмтиын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Үшқайық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Сұлтанбек Қожанов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Жалаңтөс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Бершінтөбе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Қазақстанның 30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Ескі Иқан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Ескі Иқан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Мәшһүр Жүсіп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 Иқан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Ибата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Шолаққорған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Жеткіншек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Балдысу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Қарақұр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Бақырлы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Ақсүмбе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Созақ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Ыбырай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Шақырық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Көкпансор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Қылты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Көзмолдақ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Сызған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Таукент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қанат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сельскйй округ Қыземшек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Қыземшек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Қоңыратарық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Жартытөбе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Аққолтық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Момынай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Жаңаұйым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Біркөлік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Шатыртөбе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Шұбарағаш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Нысанбек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Жоғарғы Ақсу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Мәдени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Бірінші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Бірінші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Бейнеткеш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Зағамбар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Тағайна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Зертас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Жаңакүш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Көксәйек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Көксәйек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Жіңішке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Киелітас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Сұлтан 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Киелітас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Кемеқалған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Әңгірата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Ұйымшыл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Қасқасу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Қасқасу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Кеңесарық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Керегетас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Жоғарғы Қасқасу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Балдыберек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Төңкеріс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Қоғалы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Ұзын 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Т.Рысқұлов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Машат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Мыңбай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Рысқұл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Жанұзақ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Пістелі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Жабағылы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Жабағылы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115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Т.Рысқұлов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Шұқырбұлақ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Кемербастау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Күмісбастау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М.Жәрімбетов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Шарафкент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Бақыбек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Керейіт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Қайыршықты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Шақпақ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Шақпақ баба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Келтемашат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Келтемашат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Дәубаба-1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Кершетас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Дәубаба-2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Төрткөл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Тастұмсық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Тастұмсық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Мичурин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Көксағыз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Таусағыз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Қожамберды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Ақбиік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Ақбиік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Сартөр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Түлкібас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Түлкібас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Иірсу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Қ.Тұрысбеков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Қ.Тұрысбеков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Ақберді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Қуан-құдық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Пішентөбе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Қоссейіт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Қоссейіт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Жаушықұм-1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Бағыскөл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Жаушықұм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Қалғансыр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Құйған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Айдарқұл-қашар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Баспанды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Ұзыната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Қазақстан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Қызылқұм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Ақшеңгелді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Ақалтын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Қазақстанның 60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Сүткент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Сүткент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Шабырлы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