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d440" w14:textId="ff8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2011 года № 47/450-IV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2/14-V от 24 февраля 2012 года. Зарегистрировано Департаментом юстиции Южно-Казахстанской области от 29 февраля 2012 года N 2070.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301 117 000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14 067 626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287 034 184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300 859 115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2 593 262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3 332 499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739 237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- 3 647 877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3 647 877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Шардаринского района и города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77%;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64%;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Шардаринского района и города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23%;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36%.»;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изъятие земельных участков для государственных нужд»;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абзацам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областном бюджете на 2012 год предусмотрены целевые трансферты на развитие из областного бюджета бюджетам районов (городов областного значения) по управлению энергетики и жилищно-коммунального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6-1 считать пунктом 6-2;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 Сейтжанов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февраля 2012 года № 2/14-V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4"/>
        <w:gridCol w:w="694"/>
        <w:gridCol w:w="654"/>
        <w:gridCol w:w="7507"/>
        <w:gridCol w:w="2378"/>
      </w:tblGrid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301 117 000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14 067 626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14 067 626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7 458 167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7 458 167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5 646 646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5 646 646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287 034 184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287 034 184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286 779 252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286 779 252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300 859 115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1 784 202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1 040 486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703 224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253 434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271 389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612 992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574 899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574 899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9 377 266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9 377 266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9 370 766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7 380 400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1 491 366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47 424 011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6 583 820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6 583 820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4 373 259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2 210 561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8 181 575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2 747 317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2 392 957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5 434 258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2 282 827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2 815 754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8 109 778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578 015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7 531 763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7 306 022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175 741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21 342 202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5 158 954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457 752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499 057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3 367 356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16 123 307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6 873 334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8 911 306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58 183 993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1 070 836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14 553 530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14 553 530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7 457 442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377 073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151 881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502 811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3 363 097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117 472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2 113 411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23 068 787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23 068 787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18 602 454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2 924 358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3 333 023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3 333 023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3 300 393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15 617 746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9 232 182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136 546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1 038 385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7 776 185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6 385 564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6 385 564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5 592 088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3 292 094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2 310 594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497 533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266 651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988 750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343 837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814 224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766 123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2 072 058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2 017 284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1 635 539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30 799 424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8 412 821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6 544 097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4 003 000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22 371 603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22 371 603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7 612 463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10 810 250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2 674 774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1 173 911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8 238 209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2 918 706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1 870 613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406 525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943 860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3 919 794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3 174 019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2 999 505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1 077 370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332 273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270 928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270 928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21 432 426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9 181 196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9 117 225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492 058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924 632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1 196 599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1 372 904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14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4 778 264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4 408 417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4 332 017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744 831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744 831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1 117 942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5 546 012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5 546 012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684 097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528 028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2 547 323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739 478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739 478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656 793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592 062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23 647 734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20 418 371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20 418 371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11 619 205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8 766 520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3 229 363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3 229 363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2 373 625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126 046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665 070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4 412 323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4 320 808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310 641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80 996 992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80 996 992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80 996 992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73 184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1 257 605</w:t>
            </w:r>
          </w:p>
        </w:tc>
      </w:tr>
      <w:tr>
        <w:trPr>
          <w:trHeight w:val="17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2 593 262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3 332 499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-3 647 877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