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3a72" w14:textId="852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2011 года № 300-IV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№ 88-V от 7 декабря 2012 года. Зарегистрировано Департаментом юстиции Атырауской области 13 декабря 2012 года № 2656. Утратило силу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2011 года № 452-ХХХХІV "О районном бюджете на 2012-2014 годы" (зарегистрировано в реестре государственной регистрации нормативных правовых актов за № 4-8-218, опубликовано 8 марта 2012 года в газете "Серпер"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"5 301 194" заменить цифрами "5 334 294";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"816 310" заменить цифрами "818 710";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"26 294" заменить цифрами "23 894";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"4 433 750" заменить цифрами "4 466 850";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"5 303 472" заменить цифрами "5 336 572";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"8 194" заменить цифрами "8 188";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"3 263" заменить цифрами "1 462";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"16 575" заменить цифрами "16 705";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"47 827" заменить цифрами "48 458";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"2 000" заменить цифрами "1 229".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"972"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"7 048" заменить цифрами "7 117";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"23. Учесть, что на работы по подготовке к зиме бюджетных организаций из областного бюджета предусмотрен целевой трансферт в сумме 32 091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Балкудукской средней школе – 7 499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Суюндукской средней школе – 7 999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Лабайской средней школе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Неполной средней школе имени Ш.Туржанова – 2 998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детской музыкальной школе имени Д.Нурпейсовой – 4 998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Суюндукскому дому культуры – 5000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"10 924" заменить цифрами "6 153";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Решение дополнить 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"29. Учесть, что на разницу начисленных отпускных работников сферы образования предусмотрен текущий целевой трансферт из областного бюджета в сумме 44 000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Произведенные кассовые расходы в сумме 47 798 тысяч тенге по программе 4.1.123.004 "Поддержка организаций дошкольного воспитания и обучения" перенести на специфику 4.1.123.041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Произведенные кассовые расходы в сумме 26 362 тысяч тенге по программе 4.2.464.003 "Общеобразовательное обучение" перенести на специфику 4.1.464.040 "Реализация государственного образовательного заказа в дошкольных организациях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Х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Хусайнов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Султанияев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88-V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452-ХХХХІV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Внутренные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учереждениями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неиспользванных бюджетныых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374"/>
        <w:gridCol w:w="910"/>
        <w:gridCol w:w="910"/>
        <w:gridCol w:w="7212"/>
        <w:gridCol w:w="22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 специализированных для одаренных детей,организаций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основного,среднего, общего среднего образования: школы, школ-интернаты: (общего типа, специальных (коррекционных) специализированных для одаренных детей,организаций для детей 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приобритение жилья для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 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452-ХХХХІV от 14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 в разрезе аппаратов акимов 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612"/>
        <w:gridCol w:w="1361"/>
        <w:gridCol w:w="1361"/>
        <w:gridCol w:w="13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479"/>
        <w:gridCol w:w="1389"/>
        <w:gridCol w:w="1389"/>
        <w:gridCol w:w="1389"/>
        <w:gridCol w:w="1390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4388"/>
        <w:gridCol w:w="1360"/>
        <w:gridCol w:w="1361"/>
        <w:gridCol w:w="1361"/>
        <w:gridCol w:w="1361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 от 7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452-ХХХХІV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2012-2014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1331"/>
        <w:gridCol w:w="1331"/>
        <w:gridCol w:w="941"/>
        <w:gridCol w:w="4468"/>
        <w:gridCol w:w="28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населенном пункте Жумекен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Реконстукция водоочистного сооружения и внутри поселковых водопроводных сетей в населенном пункте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с водопроводными внутри поселковыми сетями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сооружения с водопроводными внутри поселковыми сетями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водоочистного сооружения и внутри поселковых водопроводных сетей в селе 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водоочистных сооружений и внутри поселковых водопроводных сетей в населенном пункте ММС-Жана ауыл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 поселковых водопроводных сетей в населенном пункте Жасталап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водопроводных сетей в разъезде Д. 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водопроводных сетей в населенном пункте Богатый (Амангелди)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водоочистных сооружений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строительство водоочистного сооружения водопроводных сетей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Аккол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линий в селе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в селе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467 006 019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приобритение жилья для государственного 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