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8f66" w14:textId="e118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13 декабря 2011 года № 328-IV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8 февраля 2012 года № 9-V. Зарегистрировано Департаментом юстиции Атырауской области 29 февраля 2012 года № 4-7-141. Утратило силу - решением Макатского районного маслихата Атырауской области от 13 марта 2013 года № 105-V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Макатского районного маслихата Атырауской области от 13.03.2013 № 105-V.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ХХХVІІІ очередной сессии районного маслихата от  13 декабря 2011 года № 328-IV "О районном бюджете на 2012-2014 годы" (зарегистрированного в реестре государственной регистрации нормативных правовых актов № 4-7-139, опубликовано 26 января 2012 года в газете "Макат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"2 071 650" заменить цифрами "2 599 228";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"900 277" заменить цифрами "1 416 482".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"2 071 650" заменить цифрами "2 599 228".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ІІ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Г. Медыева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районаного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№ 9-V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02"/>
        <w:gridCol w:w="708"/>
        <w:gridCol w:w="9344"/>
        <w:gridCol w:w="21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2599228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1152422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316139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620477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1416482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1416482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1416482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94"/>
        <w:gridCol w:w="819"/>
        <w:gridCol w:w="762"/>
        <w:gridCol w:w="8348"/>
        <w:gridCol w:w="214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2599228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68066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комунальной собственности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1503607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285828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285828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1174123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1172203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1102789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43656</w:t>
            </w:r>
          </w:p>
        </w:tc>
      </w:tr>
      <w:tr>
        <w:trPr>
          <w:trHeight w:val="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112651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51726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1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17793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районаного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№ 9-V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15"/>
        <w:gridCol w:w="820"/>
        <w:gridCol w:w="821"/>
        <w:gridCol w:w="8240"/>
        <w:gridCol w:w="22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1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610782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районаного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2012 года № 9-V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328-IV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2012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5862"/>
        <w:gridCol w:w="1730"/>
        <w:gridCol w:w="1730"/>
        <w:gridCol w:w="1914"/>
        <w:gridCol w:w="186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2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68066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283020</w:t>
            </w:r>
          </w:p>
        </w:tc>
      </w:tr>
      <w:tr>
        <w:trPr>
          <w:trHeight w:val="10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12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7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городах, (сельских) округах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7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государственных органов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30197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