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80c46" w14:textId="6680c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ежемесячной материальной помощи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Индерского района Атырауской области от 26 июня 2012 года № 202. Зарегистрировано Департаментом юстиции Атырауской области 13 июля 2012 года № 4-6-133. Утратило силу - постановлением Индерского районного акимата Атырауской области от 13 февраля 2013 года № 53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- постановлением Индерского районного акимата Атырауской области от 13.02.2013 № 53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28 апреля 1995 года "О льготах и социальной защите участников, инвалидов Великой Отечественной войны и лиц, приравненных к ним"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сессии Кызылкогинского районного маслихата от 15 декабря 2011 года № ХХХIV-2 "О районном бюджете на 2012-2014 годы"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Оказать ежемесячную материальную помощь следующим категориям граждан в размере 3 158 (три тысячи сто пятьдесят восемь)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Участникам и инвалидам Великой Отечественной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Военнообязанным, призывавшимся на учебные сборы и направлявшимся в Афганистан в период ведения боевых действий.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Определить уполномоченным органом по назначению и выплате материальной помощи, государственное учреждение "Отдел занятости и социальных программ Кызылкогинского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Шаяхметова 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офицального опубликования и распространяется на правовые отношения возникшие с 4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С. Рыскалиев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