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2a39" w14:textId="c912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15 декабря
2011 года № 335-IV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Индерского района Атырауской области от 17 мая 2012 года № 33-V. Зарегистрировано Департаментом юстиции Атырауской области 18 июня 2012 года № 4-6-131. Утратил силу - решением Индерского районного маслихата Атырауской области от 28 марта 2013 года № 87-V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- решением Индерского районного маслихата Атырауской области от 28.03.2013 № 87-V.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рассмотрев предложение районного акимата о внесении изменений в районный бюджет на 2012-2014 годы, районный маслихат пятого созыва на внеочередной ІV сессии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декабря 2011 года № 335-IV "О районном бюджете на 2012-2014 годы" (зарегистрировано в реестре государственной регистрации нормативных правовых актов за № 4-6-124 от 12 января 2012 года, опубликовано 26 января 2012 года в газете "Дендер"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"3 900 912" заменить цифрами "4 073 560";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"3 287 600" заменить цифрами "3 450 180";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"3 900 912" заменить цифрами "4 073 492";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"31 551" заменить цифрами "31 619".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Кассовый расход в сумме 3210276 тенге 17 тиын по программе 453001000 отдела экономики и бюджетного планирования района переносится в программу 476001000 отдела экономики, бюджетного планирования и предпринимательства района в сумме 3210276 тенге 17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Т. Ильясов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Сапаров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№ 335-ІV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XXXVIIІ 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33-V внеочередной 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2012 года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18"/>
        <w:gridCol w:w="814"/>
        <w:gridCol w:w="9060"/>
        <w:gridCol w:w="225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603 577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135 928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135 928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385 286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360 294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3 450 180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3 450 180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3 450 180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4 073 492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"/>
        <w:gridCol w:w="746"/>
        <w:gridCol w:w="905"/>
        <w:gridCol w:w="729"/>
        <w:gridCol w:w="8256"/>
        <w:gridCol w:w="226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4 073 560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167 563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145 221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12 082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11 962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40 284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40 284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92 855</w:t>
            </w:r>
          </w:p>
        </w:tc>
      </w:tr>
      <w:tr>
        <w:trPr>
          <w:trHeight w:val="117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82 555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12 658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12 658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12 378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</w:t>
            </w:r>
          </w:p>
        </w:tc>
      </w:tr>
      <w:tr>
        <w:trPr>
          <w:trHeight w:val="10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1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1 705 980</w:t>
            </w:r>
          </w:p>
        </w:tc>
      </w:tr>
      <w:tr>
        <w:trPr>
          <w:trHeight w:val="28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156 782</w:t>
            </w:r>
          </w:p>
        </w:tc>
      </w:tr>
      <w:tr>
        <w:trPr>
          <w:trHeight w:val="28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156 782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155 043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27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1 493 134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1 493 134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1 423 835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41 954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25 345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56 064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31 104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24 960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24 960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186 457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161 226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14 331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14 331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146 895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54 280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16 359</w:t>
            </w:r>
          </w:p>
        </w:tc>
      </w:tr>
      <w:tr>
        <w:trPr>
          <w:trHeight w:val="9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16 847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38 666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8 811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23 181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5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1 828 535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7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1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1 788 337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43 803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1 741 534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1 728 436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32 798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32 798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22 205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</w:p>
        </w:tc>
      </w:tr>
      <w:tr>
        <w:trPr>
          <w:trHeight w:val="19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</w:t>
            </w:r>
          </w:p>
        </w:tc>
      </w:tr>
      <w:tr>
        <w:trPr>
          <w:trHeight w:val="22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93 809</w:t>
            </w:r>
          </w:p>
        </w:tc>
      </w:tr>
      <w:tr>
        <w:trPr>
          <w:trHeight w:val="1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50 449</w:t>
            </w:r>
          </w:p>
        </w:tc>
      </w:tr>
      <w:tr>
        <w:trPr>
          <w:trHeight w:val="18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50 449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50 449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ІІІ. Чисто бюджетное кредитование. Бюджетные кредиты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925"/>
        <w:gridCol w:w="750"/>
        <w:gridCol w:w="868"/>
        <w:gridCol w:w="8241"/>
        <w:gridCol w:w="226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VІ. Финансирование дефицита (использование профицита)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29"/>
        <w:gridCol w:w="827"/>
        <w:gridCol w:w="9003"/>
        <w:gridCol w:w="227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31 619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