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645" w14:textId="d316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15 декабря 2011 года № ХХХIV-2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IX-1 от 7 декабря 2012 года. Зарегистрировано Департаментом юстиции Атырауской области 11 декабря 2012 года № 2653.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статеи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ХХХІV-2 "О районном бюджете на 2012-2014 годы" (зарегистрированное в реестре государственной регистрации нормативных правовых актов за № 4-5-156, опубликованное в районной газете "Кызылкога" 26 января 2012 года № 4 (562))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"2 973 739" заменить цифрами "2 903 072";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"2 288 615" заменить цифрами "2 217 948".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"4 775" заменить цифрами "4 977";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"27 728" заменить цифрами "24 469";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"7 347" заменить цифрами "7 087";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"833".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капитальный ремонт системы водоснабжения и водоотведения "Тайсойган-Коныстану-Коскулак" – 45 467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"135 000" заменить цифрами "134 914";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"16 526" заменить цифрами "14 945";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"19 715" заменить цифрами "10 998";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"13 420" заменить цифрами "7 058";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"3 983" заменить цифрами "2 415".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"53 940" заменить цифрами "51 544".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ІХ-1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декабря 2011 года № ХХХIV-2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86"/>
        <w:gridCol w:w="824"/>
        <w:gridCol w:w="9684"/>
        <w:gridCol w:w="18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реализаций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реализаций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имуществ, закрепленных за государственными учреждениями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имуществ, закрепленных за государственными учреждениями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64"/>
        <w:gridCol w:w="764"/>
        <w:gridCol w:w="9593"/>
        <w:gridCol w:w="19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234676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1632897</w:t>
            </w:r>
          </w:p>
        </w:tc>
      </w:tr>
      <w:tr>
        <w:trPr>
          <w:trHeight w:val="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1536026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39070</w:t>
            </w:r>
          </w:p>
        </w:tc>
      </w:tr>
      <w:tr>
        <w:trPr>
          <w:trHeight w:val="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ІХ-1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декабря 2011 года № ХХХIV-2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12"/>
        <w:gridCol w:w="1451"/>
        <w:gridCol w:w="1470"/>
        <w:gridCol w:w="1470"/>
        <w:gridCol w:w="1413"/>
        <w:gridCol w:w="210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07"/>
        <w:gridCol w:w="1697"/>
        <w:gridCol w:w="1301"/>
        <w:gridCol w:w="1291"/>
        <w:gridCol w:w="1143"/>
        <w:gridCol w:w="1328"/>
        <w:gridCol w:w="126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8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