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9e7b" w14:textId="2259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128 от 25 июня 2012 года. Зарегистрировано Департаментом юстиции Атырауской области 12 июля 2012 года № 4-5-166. Утратило силу - постановлением Кызылкогинского районного акимата Атырауской области от 05 февраля 2013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Кызылкогинского районного акимата Атырауской области от 05.02.2013 №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Кызылкогинского районного маслихата от 15 декабря 2011 года № ХХХIV-2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3 158 (три тысячи сто пятьдесят восемь)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Военнообязанным, призывавшимся на учебные сборы и направлявшимся в Афганистан в период ведения боевых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материальной помощи, государственное учреждение "Отдел занятости и социальных программ Кызылкогинского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 и распространяется на правовые отношения возникшие с 4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