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4577" w14:textId="6f14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94 от 29 мая 2012 года. Зарегистрировано Департаментом юстиции Атырауской области 27 июня 2012 года № 4-5-165. Утратило силу - постановлением Кызылкогинского районного акимата Атырауской области от 25 февраля 2013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Кызылкогинского районного акимата Атырауской области от 25.02.2013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октябре–декабре 2012 года призыв на воинскую службу граждан в возрасте от восемнадцати до двадцати семи лет, не имеющие права на отсрочку или освобождение от призыва, в количестве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по проведению очередного призыва на войнскую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ГУ "Районному отделу занятости и социальных программ" и аппарату акима Миялинского сельского округа выделить технических работников в распоряжение отдела по делам обороны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14 июля 2011 года № 136 "Об организации и обеспечении очередного призыва граждан на воинскую службу в апреле-июне и октябре-декабре 2011 года" (зарегистрированное в реестре государственной регистрации нормативных правовых актов 11 августа 2011 года № 4-5-150 опубликованное в районной газете "Қызылқоға" от 18 августа 2011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постанавление вступает в силу со дня государственной регистрации в органах юстиции и вводится в действие по истечений десяти календарных дней после дня его первого официального опубликования и распространяется на отношения возникшие со 2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Главный врач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центральной больницы:                 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28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обороны района:                                  М. Измаганбетов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8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внутренних дел:                                  И. 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94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призыву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77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Бибоз Байдаулетович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Измагамбетов Марат Сагиевич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по делам обороны, заместитель председателя комиссии (по согласованию).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комиссий: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Айгул Утебалиевна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районной больницы,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Жазыкбаев Арман Аманжолович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внутренних дел района (по согласованию);</w:t>
            </w:r>
          </w:p>
        </w:tc>
      </w:tr>
      <w:tr>
        <w:trPr>
          <w:trHeight w:val="705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Хамзина Нурзила Турлановна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 районной больницы, секретарь комиссии (по согласованию).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утвержден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94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технических работников, выделенных в отдел по делам обороны Кызылкогинского района в связи с очередным призывом 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042"/>
        <w:gridCol w:w="3643"/>
        <w:gridCol w:w="343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выделения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Миялинского сельского округа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