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ea7" w14:textId="a89e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      декабря 2011 года № 300-IV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Атырауского области от 15 октября 2012 года № 63-V. Зарегистрировано Департаментом юстиции Атырауской области 25 октября 2012 года № 2635. Утратило силу - постановлением Исатайского районного маслихата Атырауской области № 101-V от 7 февраля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маслихата Атырауской области № 101-V от 07.02.2013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109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11 октября 2012 года № 190 "О внесении изменений и дополнений в постановление районного акимата от 14 декабря 2011 года № 210 "О районном бюджете на 2012-2014 годы"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 2012-2014 годы" (зарегистрированное в Реестре государственной регистраций нормативных правовых актов за № 4-4-193, опубликованное 9 февраля 2012 года № 6 в газете "Нарын таңы) следующие изменений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"2 617 263" заменить цифрами "2 386 797";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"836 883" заменить цифрами "812 012";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"5 765" заменить цифрами "5 132";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"1 065" заменить цифрами "2 265";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"1 773 550" заменить цифрами "1 567 388";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"2 617 667" заменить цифрами "2 387 201";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24 270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"-24 674" заменить цифрами "-22 082";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"24 674" заменить цифрами "22 082";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16 403 тысяч тенге – на приобретения оборудования для организации обеспечения горячим питанием учащихся в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6 877 тысяч тенге – на обеспечение горячим питанием детей из малообеспеченных семей учащихся в общеобразовательных школах;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19 200 тысяч тенге – на выплату разницы по отпускным пособиям работникам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4 600 тысяч тенге – на разработку проектно-сметной документации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 тысяч тенге – на разработку проектно-сметной документации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"405 053" заменить цифрами "159 370";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"71 130" заменить цифрами "63 430";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VІІ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К. Нурманова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№ 63-V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300-IV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районном бюджете на 2012-2014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512"/>
        <w:gridCol w:w="534"/>
        <w:gridCol w:w="10132"/>
        <w:gridCol w:w="21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2 386 797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812 012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615 094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587 400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6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0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6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42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1 567 388</w:t>
            </w:r>
          </w:p>
        </w:tc>
      </w:tr>
      <w:tr>
        <w:trPr>
          <w:trHeight w:val="10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1 567 388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40"/>
        <w:gridCol w:w="719"/>
        <w:gridCol w:w="890"/>
        <w:gridCol w:w="8438"/>
        <w:gridCol w:w="2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2 387 201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183 975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138 513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82 237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34 183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11 279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10 879</w:t>
            </w:r>
          </w:p>
        </w:tc>
      </w:tr>
      <w:tr>
        <w:trPr>
          <w:trHeight w:val="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1 448 305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250 602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192 725</w:t>
            </w:r>
          </w:p>
        </w:tc>
      </w:tr>
      <w:tr>
        <w:trPr>
          <w:trHeight w:val="21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1 114 096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1 114 096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1 020 461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73 029</w:t>
            </w:r>
          </w:p>
        </w:tc>
      </w:tr>
      <w:tr>
        <w:trPr>
          <w:trHeight w:val="10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62 135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14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50 321</w:t>
            </w:r>
          </w:p>
        </w:tc>
      </w:tr>
      <w:tr>
        <w:trPr>
          <w:trHeight w:val="12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13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213 213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12 043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1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63 430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19 453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20 189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10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63"/>
        <w:gridCol w:w="642"/>
        <w:gridCol w:w="930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1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-22 082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№ 63-V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300-IV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142"/>
        <w:gridCol w:w="1754"/>
        <w:gridCol w:w="1824"/>
        <w:gridCol w:w="1691"/>
        <w:gridCol w:w="1691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"/>
        <w:gridCol w:w="6114"/>
        <w:gridCol w:w="1750"/>
        <w:gridCol w:w="1827"/>
        <w:gridCol w:w="1712"/>
        <w:gridCol w:w="1698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5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192725</w:t>
            </w:r>
          </w:p>
        </w:tc>
      </w:tr>
      <w:tr>
        <w:trPr>
          <w:trHeight w:val="5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