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d7f3" w14:textId="28ad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24 мая 2011 года № 84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11 октября 2012 года № 182. Зарегистрировано Департаментом юстиции Атырауской области 17 октября 2012 года № 2628. Утратило силу постановлением акимата Исатайского района Атырауской области от 15 апреля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24 мая 2011 года № 84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района" (зарегистрированное в реестре государственной регистрации нормативных правовых актов за № 4-4-182, опубликованное в районной газете "Нарын таңы" 23 июня 2011 года № 26 (3510))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Для трудоустройства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установить квоту в размере одного процента от общего числа созданных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Обеспечить опубликование настоящего постановления на интернет-ресурсе ГУ "Отдела занятости и социальных программ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