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63f0" w14:textId="38a6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кандидатов в депутаты Исатайского районного маслихата по избирательному округу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№ 169 от 24 сентября 2012 года. Зарегистрировано Департаментом юстиции Атырауской области 3 октября 2012 года № 2622. Утратило силу - постановлением Исатайского районного акимата Атырауской области от 11 февраля 2013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Исатайского районного акимата Атырауской области от 11.02.2013 №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решением Атырауской областной территориальной избирательной комиссии от 20 августа 2012 года "О назначении выборов депутатов маслихатов вместо выбывших" по согласованию с районной избирательной комиссией,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 для размещения агитационных материалов для кандидатов в депутаты Исатайского районного маслихата по избирательному округу №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Щит, расположенный по улице З. Курасулы села Жанбай, Жанбайского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Обеспечить опубликование настоящего постановления на интернет-ресурсе ГУ "Аппарата акима Исатайского района".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Исатайского района 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Исатайского района                Р. Карабалина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