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909c" w14:textId="dd19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Махамбетского районного акимата Атырауской области от 22 октября 2012 года № 388. Зарегистрировано Департаментом юстиции Атырауской области 30 октября 2012 года № 2640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16 июля 2012 года № 31 "Об определении отдельных категорий нуждающихся граждан района"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социальную помощь следующим категориям граждан в размере десяти месячных расчетных показателей: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к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инвалидам первой, второй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одиноким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круглым сиротам, не достигшим совершеннолетия;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детям-инвалидам до восемнадцати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пенсионерам, среднедушевой доход которых не превышает установленной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безработным гражданам из малообеспеченных семей, среднедушевой доход которых не превышает установленной величины прожиточного минимума, состоящим на учете в государственном учреждении "Отдел занятости и социальных программ Махамбетского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лицам из малообеспеченных семей, среднедушевой доход которых не превышает установленной величины прожиточного минимума, осуществляющие погребение безработных, состоявших на момент смерти на учете в государственном учреждении "Отдел занятости и социальных программ Махамбетского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создать районную комиссию по оказанию социальной помощи отдельным категориям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"Махамбетского районного отдела занятости и социальных программ" (Кайрекешева О.) обеспечить реализацию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Арстанова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Жанабаев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редактор Махамбетской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газеты "Жайык Шугыласы",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депутат районного маслихата                Ергалиев Н.Т.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22 октября </w:t>
      </w:r>
      <w:r>
        <w:rPr>
          <w:rFonts w:ascii="Times New Roman"/>
          <w:b w:val="false"/>
          <w:i w:val="false"/>
          <w:color w:val="000000"/>
          <w:sz w:val="28"/>
        </w:rPr>
        <w:t>2012 года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2012 года № 388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по оказанию социальной помощи отдельным категориям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Арстанов Серик     - Заместитель акима Махамбетского района, Кайрбулатович        председатель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Кайрекешева Орынша -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Максутовна           "Отдела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Махамбетского района",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Картжанова Алмажай - Главный специалист государственного учреждения Байкуатовна          "Отдела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Махамбетского района", секретарь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Ергалиев Нурым     - Главный редактор Махамбетской районной газеты Тельманович          "Жайык Шугыласы", депутат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Кабдолова Ажар     - Начальник государственного учреждения Сериккалиевна        "Махамбетского районного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бюджетного планирования";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Кулмагамбетов      -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Ерсайын Нурымович    "Махамбетского районного отдела финансов".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