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777b" w14:textId="bbe7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специалистам, проживающим и работающим в сельских населенных пунктах для приобретения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32 от 16 июля 2012 года. Зарегистрировано Департаментом юстиции Атырауской области 1 августа 2012 года № 4-3-178. Утратило силу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Махамбетского районного маслихата Атырауской области от 28.03.2013 №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 статьи 18 Закона Республики Казахстан от 8 июля 2005 года "О государственном регулировании развития агропромышленного комплекса и сельских территорий" и на основании предложения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в размере 5000 (пяти тысяч)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15 сентября 2010 года № 236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местности" (зарегистрированное в реестре государственной регистрации нормативных правовых актов за № 4-3-146, опубликованное в районной газете "Жайык шугыласы" от 4 ноября 2010 года за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5-сессии районного маслихата               В. Розинов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