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79a61" w14:textId="4379a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Жылыойского района от 22 сентября 2011 года № 256 "Об установлении ежегодной квоты рабочих мест для лиц, освобожденных из мест лишения свободы и несовершеннолетних выпускников интернатных организации в Жылыойском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Жылыойского районного акимата Атырауской области от 25 декабря 2012 года № 469. Зарегистрировано Департаментом юстиции Атырауской области 28 декабря 2012 года № 2664. Утратило силу постановлением Жылыойского районного акимата Атырауской области от 20 апреля 2016 года № 163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Жылыойского районного акимата Атырауской области от 20.04.2016 № </w:t>
      </w:r>
      <w:r>
        <w:rPr>
          <w:rFonts w:ascii="Times New Roman"/>
          <w:b w:val="false"/>
          <w:i w:val="false"/>
          <w:color w:val="ff0000"/>
          <w:sz w:val="28"/>
        </w:rPr>
        <w:t>163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подпунктами 5-5), 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Внести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Жылыойского района от 22 сентября 2011 года № 256 "Об установлении ежегодной квоты рабочих мест для лиц, освобожденных из мест лишения свободы и несовершеннолетних выпускников интернатных организации в Жылыойском районе" (зарегистрированное в реестре государственной регистрации нормативных правовых актов за № 4-2-159 и опубликованное в газете "Кең Жылой" 28 октября 2011 года № 69)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 вышеуказанного постановления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 установлении ежегодной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 в Жылыойском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организациям, учреждениям и предприятиям всех форм собственности Жылыойского района установить ежегодную квоту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Жылыойского района Елтезерова 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Обеспечить опубликование настоящего постановления на веб-сайте акима Жылыойского района ГУ "Отдел внутренней политики Жылыойского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Избасов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