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7f50" w14:textId="7ec7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12 декабря 2011 года № 31-3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№ 8-1 от 5 декабря 2012 года. Зарегистрировано Департаментом юстиции Атырауской области 11 декабря 2012 года № 2652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внеочередной VІІI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(зарегистрированный в реестре государственной регистрации нормативных правовых актов за № 4-2-165, опубликовано в газете "Кең Жылой" № 6 от 9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"12 856 338" заменить цифрами "12 533 717";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"12 880 793" заменить цифрами "12 558 172";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Произведенные кассовые расходы и принятые обязательства программы 471 067 000 "Капитальные расходы подведомственных государственных учреждений и организаций" в сумме 446 000 тенге перенести на программу 471 004 000 "Общеобразовательное обучение".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VІІI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Жайсанбаев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8-1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уточненном бюджете на 2012 год"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31-2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9"/>
        <w:gridCol w:w="637"/>
        <w:gridCol w:w="9338"/>
        <w:gridCol w:w="26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12 533 717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11613813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10097117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9890735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бюджетного кредита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54"/>
        <w:gridCol w:w="917"/>
        <w:gridCol w:w="8699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12 558 172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109355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2462332</w:t>
            </w:r>
          </w:p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378053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2023272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1876187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118164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155933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29662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710736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471646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 водоснабжения и водоотведения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1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126315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1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55997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1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492998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153549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318794</w:t>
            </w:r>
          </w:p>
        </w:tc>
      </w:tr>
      <w:tr>
        <w:trPr>
          <w:trHeight w:val="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81239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учереждений и организаций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216041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78"/>
        <w:gridCol w:w="678"/>
        <w:gridCol w:w="9324"/>
        <w:gridCol w:w="26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8-1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уточненном бюджете на 2012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31-2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05"/>
        <w:gridCol w:w="1654"/>
        <w:gridCol w:w="1438"/>
        <w:gridCol w:w="1514"/>
        <w:gridCol w:w="2236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538366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07"/>
        <w:gridCol w:w="1646"/>
        <w:gridCol w:w="1438"/>
        <w:gridCol w:w="1514"/>
        <w:gridCol w:w="2242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