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ef3" w14:textId="9ad1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Жылыойского района от 24 апреля 2012 года № 126 "Об оказании единовременной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Жылыойского районного акимата Атырауской области от 20 сентября 2012 года № 318. Зарегистрировано Департаментом юстиции Атырауской области 24 сентября 2012 года № 2620. Утратило силу - постановлением Жылыойского районного акимата Атырауской области № 123 от 07 марта 2013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Жылыойского районного акимата Атырауской области № 123 от 07.03.2013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самоуправлений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a"/>
          <w:sz w:val="28"/>
        </w:rPr>
        <w:t xml:space="preserve"> акимата Жылыойского района от 24 апреля 2012 года № 126 "Об оказании единовременной социальной помощи" (зарегистрированное в Реестре государственной регистрации нормативных правовых актов за № 4-2-173 и опубликованное в газете "Кен Жылой" 17 мая 2012 года № 20)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пункт 1 вышеуказанного постановления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5) инвалидам первой, второй, третьей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детям–инвалидам до восемнадцати лет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Елтезерова И.Б.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И. Елтезеров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