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bbc" w14:textId="06d6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 № 31-3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мая 2012 года № 3-1. Зарегистрировано Департаментом юстиции Атырауской области 18 июня 2012 года № 4-2-177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внеочередной IІІ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опубликовано в газете "Кең Жылой" № 6 от 9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"12 911 447" заменить цифрами "13 052 842";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"1 113 894" заменить цифрами "1 115 474";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"12 935 902" заменить цифрами "13 077 297";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Султанов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№ 3-1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годы"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17"/>
        <w:gridCol w:w="812"/>
        <w:gridCol w:w="9204"/>
        <w:gridCol w:w="235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13052842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11908178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10367031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10123822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21"/>
        <w:gridCol w:w="821"/>
        <w:gridCol w:w="9190"/>
        <w:gridCol w:w="23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13077297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108947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2584403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2091126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1936331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1311066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водоснабжения и водоотведения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94429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7"/>
        <w:gridCol w:w="813"/>
        <w:gridCol w:w="9223"/>
        <w:gridCol w:w="23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№ 3-1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годы"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818"/>
        <w:gridCol w:w="1653"/>
        <w:gridCol w:w="1438"/>
        <w:gridCol w:w="1514"/>
        <w:gridCol w:w="2064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818"/>
        <w:gridCol w:w="1362"/>
        <w:gridCol w:w="1703"/>
        <w:gridCol w:w="1704"/>
        <w:gridCol w:w="190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70926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