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6ae" w14:textId="5651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10 мая 2012 года № 152. Зарегистрировано Департаментом юстиции Атырауской области 15 июня 2012 года № 4-2-175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Руководствуюсь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статьи 37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 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проведению очередного призыва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Елтезерову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опубликовании распространяется на правовые отношения, возникшение со 2-го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Нугманов.Р.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Жылыойского района (по согласованию)       Тилеуов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Жылыойского района (по согласованию)       Оразбаев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центральной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Жылыойского района (по согласованию)       Кыдырбаев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мая 2012 г.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утвержденное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2012 года 10 мая № 152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по проведению очередного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Избасар Бекболатович - заместитель акима Жылыойкого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Елтезеров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Достан Кубашович     -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Тилеуов                Жылыойского района,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Азат Спатаевич Минтаев - заместитель начальника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Жылыойского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Фариза Есиркеповна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Киикбаева              заместитель врача центральной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Жылыойского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Аслима Куанышовна    - медсестра,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Танкибаева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утвержденное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2012 года 10 мая № 152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524"/>
        <w:gridCol w:w="6524"/>
      </w:tblGrid>
      <w:tr>
        <w:trPr>
          <w:trHeight w:val="21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6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поселковых, сельских округов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 комиссии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Аккиизтогай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Косшагыл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Кулсары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Майкомген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октябрь–декабрь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