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7dd7" w14:textId="d84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21 мая 2012 года № 166. Зарегистрировано Департаментом юстиции Атырауской области 6 июня 2012 года № 4-2-174. Утратило силу - постановлением Жылыойского районного акимата Атырауской области № 115 от 28 февраля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Жылыойского районного акимата Атырауской области № 115 от 28.02.2013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3 158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летного состава, совершавшие вылеты на боевые задания в Афганистан с территории бывшего Союза ССР;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супругам (супругу) погибших военнослужащих в годы Великой Отечественной войны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"Отдел занятости и социальных программ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Елтезерова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