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43e" w14:textId="2eb8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июля 2012 года № 50. Зарегистрировано департаментом Юстиции Атырауской области 20 августа 2012 года № 4-1-169.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"70 356 367" заменить цифрами "66 214 091";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"71 701 816" заменить цифрами "67 559 540".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№ 50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  2011 года № 316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644"/>
        <w:gridCol w:w="9710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66 214 091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47 526 515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25 992 092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25 992 092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3 808 899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3 350 687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7"/>
        <w:gridCol w:w="844"/>
        <w:gridCol w:w="695"/>
        <w:gridCol w:w="8963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67 559 540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167 589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109 022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9 434 578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2 374 545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2 357 133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2 338 333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6 356 980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6 356 980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5 913 375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703 053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131 885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571 168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571 168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526 580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138 134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22 004 906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14 429 731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14 315 172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6 470 552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5 976 440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2 368 707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738 305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694 305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1 630 402</w:t>
            </w:r>
          </w:p>
        </w:tc>
      </w:tr>
      <w:tr>
        <w:trPr>
          <w:trHeight w:val="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1 630 402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5 206 468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5 136 525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441 095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895 508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3 795 783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48 405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486 959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720 366</w:t>
            </w:r>
          </w:p>
        </w:tc>
      </w:tr>
      <w:tr>
        <w:trPr>
          <w:trHeight w:val="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707 836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707 836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6"/>
        <w:gridCol w:w="787"/>
        <w:gridCol w:w="765"/>
        <w:gridCol w:w="572"/>
        <w:gridCol w:w="8371"/>
        <w:gridCol w:w="2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757"/>
        <w:gridCol w:w="757"/>
        <w:gridCol w:w="8891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90"/>
        <w:gridCol w:w="706"/>
        <w:gridCol w:w="706"/>
        <w:gridCol w:w="598"/>
        <w:gridCol w:w="8524"/>
        <w:gridCol w:w="2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35"/>
        <w:gridCol w:w="785"/>
        <w:gridCol w:w="785"/>
        <w:gridCol w:w="8952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