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7b56f" w14:textId="6a7b5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городского акимата Атырауской области от 16 июля 2012 года № 1242. Зарегистрировано Департаментом юстиции Атырауской области 25 июля 2012 года № 4-1-168. Утратило силу - постановлением Атырауского городского акимата Атырауской области от 12 февраля 2013 года № 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 Сноска. Утратило силу - постановлением Атырауского городского акимата Атырауской области от 12.02.2013 № 91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с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городского маслихата от 13 декабря 2011 года № 316 "О бюджете города на 2012-2014 годы" городской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ежемесячную социальную помощь в размере 2000 (две тысячи) тенге лицам награжденным орденами и медалями бывшего Союза ССР за самоотверженный труд и безупречную войнскую службу в тылу в годы Великой Отечественной войны.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Отделу информационной технологии и контролю за предоставлением государственной услуги аппарата акима города обеспечить опубликование настоящего постановления на интернет-ресурсах акимата города Атырау.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Карабаеву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Керимов 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