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8f9f" w14:textId="d858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3 июля 2012 года № 1152. Зарегистрировано Департаментом юстиции Атырауской области 13 июля 2012 года № 4-1-167. Утратило силу - Постановлением Атырауского городского акимата Атырауской области № 47 от 31 января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Атырауского городского акимата Атырауской области № 47 от 31.01.2013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13 декабря 2011 года № 316 "О городском бюджете на 2012-2014 годы"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материальную помощь следующим категориям граждан в размере 3 158 (три тысячи сто пятьдесят восемь)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боевых действий на территории других государств,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супругам (супругу) погибших военнослужащих в годы Великой Отечественной войны, не вступившим в повторный брак.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уполномоченным органом по выплате социальной помощи государственное учреждение "Атырауский городской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информационной технологии и контролю за представлением государственных услуг аппарата акима города обеспечить опубликование настоящего постановления на интернет-ресурсах акимата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Карабаеву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Керимов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