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105a" w14:textId="cd21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целевых групп населения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12 апреля 2012 года № 499. Зарегистрировано департаментом Юстиции Атырауской области 23 апреля 2012 года № 4-1-159. Утратило силу - Постановлением Атырауского городского акимата Атырауской области от 13 июня 2012 года № 951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Атырауского городского акимата Атырауской области от 13.06.2012 № 951.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постановлением Правительства Республики Казахстан от 31 марта 2011 года № </w:t>
      </w:r>
      <w:r>
        <w:rPr>
          <w:rFonts w:ascii="Times New Roman"/>
          <w:b w:val="false"/>
          <w:i w:val="false"/>
          <w:color w:val="000000"/>
          <w:sz w:val="28"/>
        </w:rPr>
        <w:t>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Программы занятости 2020" и постановлением Правительства Республики Казахстан от 19 июня 2001 года № </w:t>
      </w:r>
      <w:r>
        <w:rPr>
          <w:rFonts w:ascii="Times New Roman"/>
          <w:b w:val="false"/>
          <w:i w:val="false"/>
          <w:color w:val="000000"/>
          <w:sz w:val="28"/>
        </w:rPr>
        <w:t>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работодателей организующие социальные рабочие места для целевых групп населения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Руководителям предприятий и организаций, заключившим договор, рекомендуетя обеспечить трудоустройство в соответствии с направлением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Карабаеву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февраля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Керимов А.А.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Атырау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апреля 2012 год № 499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организующие социальные рабочие места для целевых групп населения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4116"/>
        <w:gridCol w:w="2621"/>
        <w:gridCol w:w="2599"/>
        <w:gridCol w:w="1852"/>
        <w:gridCol w:w="2109"/>
      </w:tblGrid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профессий (должностей)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 мых социальных рабочих мест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 ность работы в месяцах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(тенге)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ответственностью" Техно-Мобил"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"Атырау Агросервис"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"Асыл-Агро"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 тажник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Электросварщик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Моторист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"ИИК БАКАР"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"Ту-Гур"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85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"ЮСС Суппорт Сервисез"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"Жолмұхан"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"Кереева"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 ратор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"Кубиева А.Р."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"Бисен С.У."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"Ажигалиева"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"Жумалиева"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2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"Булекбаева"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"АИНА ИНКОМ"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продажам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газовых котлов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станка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1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работе с клиентами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"Жуламанова Турсынгул Хамидуллаевна"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Няня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"Ак Жайык Профит"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персоналу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Портье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 ратор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"СР Hotels Atyrau"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Горничная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Прачка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"Боранбаев"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"Эко Строй Стандарт"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"Группа Компаний Атаба"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"Мурзагалиев С."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"Ахметова Р."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"Абулхайров Г.Ш."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Складчик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"Сервис-МИК САКШЫ"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"СР Резиденшиал Атырау"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Горничная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"Кабиев"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"Сулекенов С.М."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"ВИП-А-ЛТД"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продажам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"Экспертиз с.р.л."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"Рилей Жолдас"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Складчик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"КАЗ-ЕN"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Дефектоскопист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"Каспий Ойл-Системс"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учебного центра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"Atyrau Electronics"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работник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"PEOPLE OF SERVICE"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кадрам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"Doctor Plus Atyrau"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"Сейдекешова"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"Джумабаев У.Б."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"АМАНАТ-АРАЛ"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Коммунально-государственное предприятие на Правах хозяйственного ведения "Атырауская областная офтомологическая больница"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"BROKUS"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"Арай"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"Каспиан Ойл Секьюрити"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"Джумагалиев"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"Имтэк Болашак"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газета "Ар-честь"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Корректор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"Рамиля"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Охраник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"Салимжан и К"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"Турнер &amp; Таунсенд Энерджи Лимитед"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Ресепшн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"ПСН КазСтрой"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"Спика-А"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Продавец-кассир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"Болашак-Атырау"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Ассистент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"Әлім-Проект"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Инженер-строитель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"Жалекенова А"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Охраник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"Жайык-Лифт"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