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8160" w14:textId="b3e8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"Об утверждении регламента электронной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Атырауской области от 28 декабря 2012 года № 427. Зарегистрировано Департаментом юстиции Атырауской области 25 января 2013 года № 2686. Утратило силу постановлением областного акимата Атырауской области от 21 июня 2013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областного акимата Атырауской области от 21.06.2013 № 238.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"Об информатизации"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Абдирова А.А. –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Измухамбетов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"28" желтоқсан 2012 год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427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постановлением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427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Электронная государственная услуга оказывается отделами жилищно-коммунального хозяйства, пассажирского транспорта и автомобильных дорог города Атырау и районов Атырауской области (далее – услугодатель), а также на альтернативной основе через центры обслуживания населения (далее -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или веб-портал "электронного правительства": www.e.gov.kz" (далее – ПЭП), при условии наличия у заявителя электронный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 Стандарта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(далее – Стандарт),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№ 76 "Об утверждении стандарта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потребитель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веб-портал "электронного правительства"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шлюз "электронного правительства" -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– документ, в котором информация представлена в электронно-цифровой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-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-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ГБД ФЛ – государственная база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РШЭП – региональный шлюз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структурно-функциональные единицы (далее - СФЕ) – перечень структурных подразделений государственных органов, учреждений или иных организаций,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ИС ЦОН – информационная система центров обслуживания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Единая нотариальная информационная система –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–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АРМ – автоматизированное рабочее место.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услугодателя по оказанию электронной государственной услуги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(диаграмма № 1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потребителем ИИН и пароля (процесс авторизации) на ПЭП для получателя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потребителя и направление электронного документа (запроса) через ШЭП в АРМ РШЭП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приложенных потребителем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потребителем результата услуги (уведомление в форме электронного документа), сформированным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(диаграмма № 2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РШЭП ИИН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приложенных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потребителем результата услуги (уведомление в форме электронного документа) сформированной АРМ РШЭП.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через ЦОН (диаграмма № 3 функционального взаимодействия при оказании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оператора Центра в АРМ ИС ЦОН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оператором Центра услуги, указанной в настоящем Регламенте, вывод на экран формы запроса для оказания услуги и ввод оператором Центра данных потребителя, а также данных по доверенности представителя потребителя (при нотариально удостоверенной доверенности, при ином удостоверении доверенности – 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потребителя, а также в ЕНИС – о данных доверенности представителя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потребителя в ГБД ФЛ, а также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потребителя в ГБД ФЛ, а также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оператором Центра формы запроса в части отметки о наличии документов в бумажной форме и сканирование документов, предоставленных потребителем, прикрепление их к форме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потребителя) удостоверенного (подписанного) ЭЦП оператора Центра через ШЭП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условие 2 – проверка (обработка) услугодателем соответствия приложенных потребителем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услуге в связи с имеющимися нарушениями в документах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потребителем через оператора Центра результата услуги (уведомление в форме электронного документа)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действий по заполнению форм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ИИН, логина и пароля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услуги, указанной в настоящем Регламенте;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"Заказать услугу онлайн";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"отправить запрос"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пользователем;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пользователь с помощью кнопки "подписать" осуществляет удостоверение (подписание) запроса ЭЦП, после чего запрос передается на обработку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обработка запроса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 пользователя на экране дисплея выводится следующая информация: ИИН, номер запроса, тип услуги, статус запроса,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"обновить статус"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на ПЭП появляется кнопка "просмотр результата".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обработки запроса потребителю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"просмотреть выходной документ" в истории получения услуг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"сохранить" - результат запроса сохраняется на заданном потребителем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саll–центра: (1414).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 электронной государственной услуги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АРМ ИС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ЕНИС.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потребителям измеряются показателями качества и доступности, в соответствии с формой анкеты для определения показателей электронной государственной услуги: "качество" и "доступность"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пользователя ЭЦП.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учет и очередность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граждан, нуждающихся в жилище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жилище, арендованном местным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 органом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частном жилищном фонде"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действий (процедур, функций, операций) с указанием срока выполнения каждого действия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1359"/>
        <w:gridCol w:w="1645"/>
        <w:gridCol w:w="1651"/>
        <w:gridCol w:w="1397"/>
        <w:gridCol w:w="1719"/>
        <w:gridCol w:w="1270"/>
        <w:gridCol w:w="1578"/>
        <w:gridCol w:w="1629"/>
        <w:gridCol w:w="1182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(вода, потока работ)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пароля.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запрашиваемы услуге в связи с имеющимися нарушениями в данных потребителя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потребителя ЭЦП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запрашиваемы услуге в связи с имеющимися нарушениями в данных потребителя ЭЦП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посредством ЭЦП потребителя и направление запроса в АРМ РШЭП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запрашиваемы услуге в связи с имеющимися нарушениями в документах потребителя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организационнораспорядительное решение)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потребителя; 3 – если авторизация прошла успешно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 в данных потребителя; 5 – если нарушений нет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есть нарушения в данных потребителя; 8 – если нарушений нет</w:t>
            </w:r>
          </w:p>
        </w:tc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1556"/>
        <w:gridCol w:w="1578"/>
        <w:gridCol w:w="1159"/>
        <w:gridCol w:w="1187"/>
        <w:gridCol w:w="1776"/>
        <w:gridCol w:w="1777"/>
        <w:gridCol w:w="1267"/>
        <w:gridCol w:w="1733"/>
        <w:gridCol w:w="140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(вода, потока работ)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АРМ РШЭП через ИИН и пароль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о данных потребителя в ГБД ФЛ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отсутствии данных в ГБД ФЛ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сканированных документов и удостоверением ЭЦП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 в АРМ РШЭП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документах потребителя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организационнораспорядительное решение)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 – уведомления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нарушения; 5 – если нарушений нет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есть нарушения; 8 – если нарушений нет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СФЕ через ЦОН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"/>
        <w:gridCol w:w="1579"/>
        <w:gridCol w:w="1199"/>
        <w:gridCol w:w="1110"/>
        <w:gridCol w:w="1072"/>
        <w:gridCol w:w="1647"/>
        <w:gridCol w:w="1445"/>
        <w:gridCol w:w="1244"/>
        <w:gridCol w:w="1129"/>
        <w:gridCol w:w="1603"/>
        <w:gridCol w:w="1403"/>
      </w:tblGrid>
      <w:tr>
        <w:trPr>
          <w:trHeight w:val="315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(вода, потока работ)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ИС ЦОН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ФЛ, ЕНИС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Центра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РШЭП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оператор Центра по логину и паролю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в ГБД ФЛ, ЕНИС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 невозможности получения данных в связи с отсутствием данных потребителя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запроса с прикреплением к форме запроса необходимых документов и удостоверение ЭЦП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документа удостоверенного (подписанного) ЭЦП в АРМ РШЭП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услуге в связи с имеющимися нарушениями в документах потребителя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потребителем результата услуги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мотивированного отказа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услуги – уведомления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 – 1 минута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есть нарушения в данных потребителя; 5 – если нарушений нет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есть нарушения; 9 – если нарушений нет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учет и очередность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граждан, нуждающихся в жилище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жилище, арендованном местным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 органом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частном жилищном фонде"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 Диаграмма № 1 функционального взаимодействия при оказании электронной государственной услуги через ПЭП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8138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138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электронной государственной услуги через услугодателя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37600" cy="624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37600" cy="624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3 функционального взаимодействия при оказании электронной государственной услуги через ИС ЦОН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630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503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503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"Постановка на учет и очередность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граждан, нуждающихся в жилище из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жилищного фонда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жилище, арендованном местным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исполнительным органом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частном жилищном фонде"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"качество" и "доступность"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