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9bd1" w14:textId="f949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421. Зарегистрировано Департаментом юстиции Атырауской области 25 января 2013 года № 2681.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""Утверждение кадастровой (оценочной) стоимости конкретных земельных участков, продаваемых в частную собственность государством"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разрешения на использование земельного участка для изыскательских работ"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"Утверждение землеустроительных проектов по формированию земельных участков"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решения на изменение целевого назначения земельного участка"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1. Основные понятия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государственнный услуги "Утверждение кадастровой (оценочной) стоимости конкретных земельных участков, продаваемых в частную собственность государством"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- структурное подразделение местных исполнительных органов области, осуществляющее функции в области земельных отношений.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устанавливает требования к обеспечению соблюдению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структурным подразделением,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 на стендах структурного подразделения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 пункте 14 настоящего Регламента, сдаются в структурное подразделение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документы, проверяются ответственным сотрудником структурного подразделения и передаются руководителю структурного подразделения, либо лицу его замещающему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либо лицо его замещающее ознакамливается с содержанием документов, налагает резолюции и передает исполнителю. Также, получателю государственной услуги направляется письменное уведомление в течение одного дня, со дня поступления заявления с указанием, на основании которого приостановлено утверждение акта кадастровой (оценочной) стоимости земельного участка и сроков приостановления,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рассматривает, изучает и проверяет достоверность представленного акта определения кадастровой (оценочной) стоимости земельного участка и направляет для утверждения руководителю структурного подразделения, в течении 1 рабочего дня, на следующий день после поступления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либо лицо его замещающее ознакамливается с содержанием документа и утверждает акт кадастровой (оценочной) стоимости земельного участка или подписывает мотивированный ответ об отказе в предоставлении государственной услуги с указанием причины отказа и передает ответственному исполнителю структурного подразделения для выдачи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государственных услуг, указанных в пункте 14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структурное подразделение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бесплатно.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в структурном подразделении вносится соответствующая запись в книгу учета входящих документов. Получателю государственной услуги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услуги,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 процесса оказания государственной услуги структурного подразделения,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оказания государственной услуги является руководитель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частную собственность государством"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362"/>
        <w:gridCol w:w="3178"/>
        <w:gridCol w:w="2014"/>
        <w:gridCol w:w="1972"/>
        <w:gridCol w:w="2853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0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 би, 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8(7122)27-09-81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Atyrau_uzo@mail.ru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частную собственность государством"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ОЗО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утвердить акт кадастровой (оценочной) стоимости земельного участка, расположенного по адресу ______________ ___________________________________________________________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нахождения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уполномоченного лица, подпись)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частную собственность государством"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 составлен в соответствии с заявлением гражданина (ки)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Целевое использование земельного участка: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Местоположение земельного участка: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1904"/>
        <w:gridCol w:w="1759"/>
        <w:gridCol w:w="2153"/>
        <w:gridCol w:w="3173"/>
      </w:tblGrid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 населенных пунктов), виды угодии, типы почв (для земель сельскохозяйственного назначения)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Оценочная стоимость земельного участка (права 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акт определен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     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     (Ф.И.О. начальника уполномоченного органа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"____" ____________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"Утверждение кадастровой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(оценочной) стоимости конкретных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частную собственность государством"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023"/>
        <w:gridCol w:w="1875"/>
        <w:gridCol w:w="1897"/>
        <w:gridCol w:w="2278"/>
        <w:gridCol w:w="2278"/>
        <w:gridCol w:w="3076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структурного подразделения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подразделения, либо лицо его замещающее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структурного подразделения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подразделения, либо лицо его замещающее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структурного подразделения</w:t>
            </w:r>
          </w:p>
        </w:tc>
      </w:tr>
      <w:tr>
        <w:trPr>
          <w:trHeight w:val="19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представленных получателем государственной услуги.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изучение и проверка достоверности представленного акта определения кадастровой (оценочной) стоимости земельного участка.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утверждение кадастровой (оценочной) стоимости земельного участка.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выдачи получателю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структурного подразделения, либо лицу его замещающего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исполнителю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для утверждения руководителю структурного подразделения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 ответственному сотруднику структурного подразделения для выдачи получателю государственной услуги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выдачи получателю результата государственной услуги.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следующего действия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"Утверждение 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(оценочной) стоимости конкретных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участков, продаваемых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частную собственность государством"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структурного подразделения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наиспользование земельного участка для изыскательских работ"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"Выдача разрешения на использование земельного участка для изыскательских работ"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- местный исполнительный орган области.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устанавливает требования к обеспечению соблюдению стандарта государственной услуги "Выдача разрешения на использование земельного участка для изыскательских работ" (далее – государственная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 исполнительным органом,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Государственная услуга оказывается физическим и юридическим лицам.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местный исполнительный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 пункте 13 Регламента, сдаются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местного исполнительного органа рассматривает поступившую документацию и передает пакет документов руководителю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органа, либо лицо его замещающее ознакамливается с содержанием документов и налагает резолюцию. После этого передает документы в структурное подразделение местных исполнительных органов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местного исполнительного органа в области земельных отношений рассматривает документы, определяет ответственного исполнителя и передает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местных исполнительных органов в области земельных отношений рассмотрев документы на соответствие законодательству, подготавливает проект решения местного исполнительного органа о выдаче разрешения или подготавливает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принимает решение о выдаче разрешения на использование земельного участка для изыскательских работ либо подписывает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Канцелярия местного исполнительного органа выдает копию разрешения или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местного исполнительного органа получателю государственной услуги выдается расписка о приеме документов, указанных в пункте 13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письмо-ходатайство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копия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 последовательности процесса оказания государственной услуги структурного подразделения,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оказания государственной услуги является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работ"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орган,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1648"/>
        <w:gridCol w:w="3616"/>
        <w:gridCol w:w="2645"/>
        <w:gridCol w:w="3617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расположение, адрес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Атырауской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 би, 77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Атырауской области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8-(7122) 35-45-32, 27-09-12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www.atyrau.gov.kz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Акиму____________________________________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 земельного участка для изыскательских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использование земельного участка для проведения_______________________________________________ работ, расположенного по (указать вид изыскательских работ) ________________________________________________ площадью________________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 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работ"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1910"/>
        <w:gridCol w:w="1697"/>
        <w:gridCol w:w="1910"/>
        <w:gridCol w:w="2293"/>
        <w:gridCol w:w="2102"/>
        <w:gridCol w:w="1697"/>
        <w:gridCol w:w="1890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органа, либо лицо его замещающее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местного исполнительного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представленных получателем государственной услуги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наложение резолюции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определение ответственного исполнителя структурного подразделения местного исполнительного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соответствие законодательству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 на использование земельного участка для изыскательских работ либо об отказе.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разрешения или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документов руководителю местного исполнительного органа.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соответствующие структурные подразделения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в ответственному исполнителю.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 выдаче разрешения или мотивированного ответа об отказе в предоставлении государственной услуги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канцелярию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выдаче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 в день поступления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последовательности процесса оказания государственной услуги структурного подразделения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"28" декабря 2012 года № 421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"28" декабря 2012 года № 421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 1. Основные понятия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государственнный услуги "Утверждение землеустроительных проектов по формированию земельных участков"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- структурное подразделение местного исполнительного органа области, осуществляющее функции в области земельных отношений.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устанавливает требования к обеспечению соблюдению стандарта государственной услуги "Утверждение землеустроительных проектов по формированию земельных участков" (далее – государственная услуга),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структурным подразделением,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 пункте 13 Регламента, сдаются в структурное подразделение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структурного подразделения принимает и регистрирует документы, представленные получателем государственной услуги, выдает расписку о приеме документов и передает руководителю структурного подразделения либо лицу его замещающему.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либо лицо его замещающее ознакамливается с содержанием документов, налагает резолюцию и передает документы руководителю соответствующего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подразделения определяет ответственного исполнителя соответствующего подразделения и передает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соответствующего подразделения проверяет полноту документов, рассматривает документы на соответствие законодательству, подготавливает приказ об утверждении землеустроительного проекта или мотивированный ответ об отказе в предоставлении государственной услуги и направляет руководителю соответствующего подразделения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соответствующего подразделения согласовывает приказ об утверждении землеустроительного проекта или мотивированного ответа об отказе в предоставлении государственной услуги и направляет руководителю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либо лицо его замещающее проверяет обоснованность исполнения документа, и утверждает землеустроительный проект либо подписывает мотивированный ответ об отказе в предоставлении государственной услуги и передает в канцелярию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структурного подразделения выдает утвержденный землеустроительный проект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структурное подразделение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структурное подразделение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Структурным подразделением получателю государственных услуг выдается расписка о приеме документов, указанных в пункте 13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на утверждение землеустроительного проекта по форме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соответствующего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соответствующего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процесса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 последовательности процесса оказания государственной услуги структурного подразделения,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оказания государственной услуги является руководитель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Руководитель структурного подразделения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444"/>
        <w:gridCol w:w="3255"/>
        <w:gridCol w:w="2063"/>
        <w:gridCol w:w="1685"/>
        <w:gridCol w:w="292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Месторасположение,адрес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0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земельных отношений Атырауской области"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 би, 77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27-09-81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Atyrau_uzo@mail.ru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уполномоченного органа 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2902"/>
        <w:gridCol w:w="1897"/>
        <w:gridCol w:w="1646"/>
        <w:gridCol w:w="1898"/>
        <w:gridCol w:w="2779"/>
      </w:tblGrid>
      <w:tr>
        <w:trPr>
          <w:trHeight w:val="241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землеустроительного проекта - Фамилия, имя, отчество или полное наименование юридического лица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 ходатайствующего о предоставлении права на земельный участок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землеустроительного проекта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Запрашиваемое целевое назначение земельного участка и площадь, 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 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формированию земельных участков"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895"/>
        <w:gridCol w:w="1917"/>
        <w:gridCol w:w="1703"/>
        <w:gridCol w:w="1703"/>
        <w:gridCol w:w="1532"/>
        <w:gridCol w:w="1511"/>
        <w:gridCol w:w="1514"/>
        <w:gridCol w:w="1705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структурного подразделения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либо лицо его замещающее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подразделения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соответствующего подразделения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подразделения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либо лицо его замещающее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документов. Регистрация в Системе и выдача расписки о приеме документов.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документа и наложение резолюции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соответствующего подразделения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рассмотрение документов на соответствие законодательству, подготавливание приказа об утверждении землеустроительного проекта или мотивированного ответа об отказе в предоставлении государственной услуги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приказа об утверждении землеустроительного проекта или мотивированного ответа об отказе в предоставлении государственной услуги и направление руководителю структурного подразделения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исполнения документа, и утверждение землеустроительного проекта либо подписание мотивированного ответа об отказе в предоставлении государственной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либо мотивированного ответа об отказе в предоставлении государственной услуги получателю.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начальнику соответствующего подразделения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документов ответственному исполнителю соответствующего подразделения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соответствующего подразделения на согласование приказа об утверждении землеустроительного проекта или мотивированного ответа об отказе в предоставлении государственной услуги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руководителю структурного подразделения либо заменяющего его лицу согласованных документов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землеустроительного проекта или мотивированного ответа об отказе в предоставлении государственной услуги в канцелярию структурного подразделения для выдачи получателю государственной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выдаче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часа по мере приема документов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по мере поступления документов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по мере поступления документов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"Утверждение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землеустроительных проектов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земельных участков"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последовательности процесса оказания государственной услуги структурного подразделения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государственнный услуги "Выдача решения на изменение целевого назначения земельного участка"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- местный исполнительный орган области.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устанавливает требования к обеспечению соблюдению стандарта государственной услуги "Выдача решения на изменение целевого назначения земельного участка" (далее - государственная услуга)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лицами"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 исполнительным органом, адрес которого указан в приложении 1 к настоящему Регламенту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государственной услуги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 на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документы, указанные в пункте 13 настоящего Регламента, сдаются в местный исполнительный орган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местного исполнительного органа принимает и регистрирует документы, представленные получателем государственной услуги, выдает расписку о приеме документов. Передает на рассмотрение руководителю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определяет структурное подразделение местного исполнительного органа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 местного исполнительного органа определяет ответственного исполнителя структурного подразделения местного исполнительного органа и передает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структурного подразделения местных исполнительных органов рассматривает документ на соответствие законодательству, проверяет полноту документов, подготавливает материалы на заседание комиссии по предоставлению земельных участков и направляет на рассмотрение земельной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Земельная комиссия по предоставлению земельных участков рассматривает материалы и выдает заключение о возможности изменения целевого назначения земельного участка либо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соответствующего структурного подразделения местных исполнительных органов в области земельных отношений подготавливает проект решения местного исполнительного органа об изменении целевого назначения земельного участка либо мотивированного ответа об отказе в предоставлении государственной услуги и направляет материалы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принимает решение об изменении целевого назначения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местного исполнительного органа выдает копию решения или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 пункте 13 настоящего Регламента - 37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 пункте 13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 приложению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земельная комиссия по предоставлению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процесса оказания государственной услуги приведено в приложении 3 к настоящеу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последовательности процесса оказания государственной услуги структурного подразделения, приведено в приложении 4 к настоящему Регламенту.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оказания государственной услуги является руководитель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"Выдаче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Местный исполнительный орган,по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2821"/>
        <w:gridCol w:w="2428"/>
        <w:gridCol w:w="1376"/>
        <w:gridCol w:w="3545"/>
      </w:tblGrid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расположение, адрес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Атырауской области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Айтеке би, 77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Атырауской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8-(7122) 35-45-32, 27-09-12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www.atyrau.gov.kz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"Выдаче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изменить целевое назначение земельного участка, принадлежащего мне на праве частной собственности (землепользования), расположенного по адресу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__________________________________________________________________с кадастровым номером _______________ с целевого назначения _____________________________________на целевое назначение ___________________________________________________________в связи с _____________________________________________________________________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наименование юридического  лица  либо уполномоченного лица, подпись)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"Выдаче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процесса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09"/>
        <w:gridCol w:w="1696"/>
        <w:gridCol w:w="1696"/>
        <w:gridCol w:w="1697"/>
        <w:gridCol w:w="2293"/>
        <w:gridCol w:w="2507"/>
        <w:gridCol w:w="128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органа, либо его замещающее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Земельная комиссия по предоставлению земельных участков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представленных получателем государственной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содержанием документов и определение структурного подразделения местного исполнительного органа для исполнения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структурного подразделения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на соответствие законодательству, подготовка материалов на заседание земельной комиссии по предоставлению земельных участков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и принятие решения о возможности изменения целевого назначения земельного участка или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 получателю государственной услуги. Передача на рассмотрение руководителю местного исполнительного органа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документов в структурное подразделение местного исполнительного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передача документов ответственному исполнителю структурного подразделения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материалов на заседание земельной комиссии по предоставлению земельных участков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возможности изменения целевого назначения земельного участка либо об отказе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материалов в местный исполнительный орган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 в день поступления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 в день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2796"/>
        <w:gridCol w:w="5351"/>
        <w:gridCol w:w="4178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об изменении целевого назначения земельного участка либо отказе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решения или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канцелярию для выдачи решения об изменении целевого назначения земельного участка либо мотивированного ответа об отказе в предоставлении государственной услуги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выдаче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календарный день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"Выдаче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последовательности процесса оказания государственной услуги структурного подразделения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Общее время оказание государственной услуги: до 37 календарных дней.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