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312" w14:textId="433b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29 декабря 2012 года № 432. Зарегистрировано Департаментом юстиции Атырауской области 25 января 2013 года № 2677.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статьями 27,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электронной государственной услуги "Прикрепление к медицинской организации, оказывающей первичную медико–санитарную помощь"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электронной государственной услуги "Выдача лицензии, переоформление, выдача дубликатов лицензии на медицинскую деятельность"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Атырауской области" в установленном законодательством порядке принять все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Мукана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"Прикрепление к медицинской организации, оказывающей первичную медико–санитарную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"Прикрепление к медицинской организации, оказывающей первичную медико–санитарную помощь" (далее – Услуга) оказывается медицинскими организациями, оказывающими первичную медико-санитарную помощь (далее - ПМСП) Управлением здравоохранения Атырауской области посредством Медико-статистической системы (далее - МСС) Единой информационной системы здравоохранения Республики Казахстан (далее - ЕИСЗ) и/или портала "Регистр прикрепленного населения" (далее - РПН) через веб-портал "электронного правительства" (далее -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"Прикрепление к медицинской организации, оказывающей первичную медико-санитарную помощь",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 "Об утверждении стандартов государственных услуг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на медицинскую деятельность" (далее – услуга), утвержденного постановлением Правительства Республики Казахстан от 10 сентября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1173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средство криптографической защиты информации (далее – СКЗИ) - средство, реализующее алгоритмы криптографических преобразований, генерацию, формирование, распределение и управление ключами;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МСС ЕИСЗ – медико–статистическая система единой информационной системы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УЗ – Управление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и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—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ГДЛ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интернет ресурс -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МЗ РК – Министерство здраоохранения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ВИС МЗ РК – ведомственные информационные системы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СФЕ – структурно-функциональная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ПМСП – организация, оказывающая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РПН – регистрация прикрепленного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ПЭП – веб-портал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ШЭП – шлюз "электронного правительства".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Услуги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(схема функционального взаимодействия при оказании электронной государственной услуги) проводятся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осуществляет регистрацию на ПЭП с помощью ИИН и пароля (осуществляется для незарегистрированных пользователей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авторизации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пользователе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на ПЭП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запрос на электронную государственную услугу из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входит ли выбранная МО в пилотную зону внедрения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отправка заявки пользователя в МСС на узел 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отправка заявки пользователя в РПН;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поступивших данных в МСС;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5.1 – результатом оказания услуги является формирование ПЭПом уведомления об отказе в прикреплении к МО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5.2 – формирование запроса на прикрепление к МО и отправка на обработку в УЗ в РПН.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принятие решения о прикреплении пользователя к желаемой 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5.3 – результатом оказания услуги является формирование ПЭПом уведомления об отказе в прикреплении к МО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5.4 - результатом оказания услуги является формирование ПЭПом уведомления о прикреплении к 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условие 5 - проверка поступивших данных в РПН в 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6.1 – результатом оказания услуги является формирование ПЭПом уведомления об отказе в прикреплении к МО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6.2 – формирование запроса на прикрепление к МО и отправка на обработку в УЗ в РПН.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условие 6 – принятие решения о прикреплении пользователя к желаемой 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процесс 6.3 –результатом оказания услуги является формирование ПЭПом уведомления об отказе в прикреплении к МО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процесс 6.4 - результатом оказания услуги является формирование ПЭПом уведомления о прикреплении к 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Экранные формы на электронную государственную услугу предоставляются пользователю в соответствии с приложением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оказывается услуга, (ИИН)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и ФИО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отправку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ИИН; ФИО; Организация ПМСП;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заявки на прикрепление к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получении ответа из ЕИСЗ МЗ РК отображается результат заявки на прикрепления к организации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обработки заявки пользователю предоставляется возможность просмотреть результаты обработки заявки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"печать уведомления" - результат заявки отправляются на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Процесс обработки поступающих заявок в организацию ПМСП описан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организации ПМСП (далее – сотрудник ПМСП) в течение рабочего дня проверяет наличие поступающих заявок на прикрепление с ПЭП (далее - заявки) в функционале ВИС МЗ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если такие имеются, сотрудник ПМСП обработывает их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принимается решение об отказе в прикреплении к организации ПМСП данного физического лица, то сотрудник ПМСП отклоняет заявку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принимается решение о прикреплении данного физического лица к организации ПМСП, то сотрудник ПМСП принимает заявку и формирует запрос на прикрепление для отправки на рассмотрение в 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Процесс обработки поступающих запросов в УЗ проводится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УЗ (далее – сотрудник УЗ) в течение рабочего дня проверяет наличие поступающих запросов на прикрепление от организаций ПМСП (далее - запрос) в функционале портала РПН;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если такие имеются, сотрудник УЗ обрабатывает их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принимается решение об отказе в прикреплении к организации ПМСП данного физического лица, то сотрудник УЗ обрабатывает данный запрос как отказ в прикреплении;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принимается решение о прикреплении данного физического лица к организации ПМСП, то сотрудник УЗ обрабатывает данный запрос и прикрепляет физическое лицо к организации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оказания электронной государственной услуги можно получить по телефону саll-центра ПЭП: (1414).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Услуги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Информационные системы,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МСС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пользователям измеряются показателями качества и доступности, форма анкеты для определения показателей электронной государственной услуги: "качество" и "доступность"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пользователям: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ИИН у лица, которое прикрепляется к медицинской организации, оказывающей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авторизация на ПЭП.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"Прикрепление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организации, оказывающей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медико-санитарную помощь"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 указанием срока выполнения каждого 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473"/>
        <w:gridCol w:w="1602"/>
        <w:gridCol w:w="1602"/>
        <w:gridCol w:w="1409"/>
        <w:gridCol w:w="1259"/>
        <w:gridCol w:w="1517"/>
        <w:gridCol w:w="1517"/>
        <w:gridCol w:w="1712"/>
      </w:tblGrid>
      <w:tr>
        <w:trPr>
          <w:trHeight w:val="84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действия(хода, потока работ)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 МЗ РК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175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с указанием пароля 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пользователя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Запрашивает услугу и заполняет необходимые поля и нажимает на кнопку отправить запрос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неполноте заполненных данных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 заявки в ВИС МЗ РК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запрос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 с ВИС МЗ РК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 с ВИС МЗ РК</w:t>
            </w:r>
          </w:p>
        </w:tc>
      </w:tr>
      <w:tr>
        <w:trPr>
          <w:trHeight w:val="186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успешной авторизации получает доступ к электронным услугам на ИС "ПЭП".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 с указанием ошибки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успешного заполнения отправка заявки в ВИС ЕИСЗ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Информативное окно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форма заявки, со статусом заявки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прикреплении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уведомление об отказе в запрашиваемой услуге с причиной отказа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уведомление об прикреплении пользователя к желаемой МО</w:t>
            </w:r>
          </w:p>
        </w:tc>
      </w:tr>
      <w:tr>
        <w:trPr>
          <w:trHeight w:val="39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</w:t>
            </w:r>
          </w:p>
        </w:tc>
      </w:tr>
      <w:tr>
        <w:trPr>
          <w:trHeight w:val="2595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3-если авторизация прошла успешно, 2- если есть нарушения в данных потребителя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если заполнение заявки прошло успешно, 5- если заполнены не все необходимые данные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 было принято решение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8-если одобрили прикрепление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"Прикрепление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организации, оказывающей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медико-санитарную помощь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действий в соответствии с их описаниями</w:t>
      </w:r>
    </w:p>
    <w:bookmarkStart w:name="z17" w:id="7"/>
    <w:p>
      <w:pPr>
        <w:spacing w:after="0"/>
        <w:ind w:left="0"/>
        <w:jc w:val="both"/>
      </w:pPr>
      <w:r>
        <w:drawing>
          <wp:inline distT="0" distB="0" distL="0" distR="0">
            <wp:extent cx="9817100" cy="1162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1162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"Прикрепление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организации, оказывающей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оказывается государственным учреждением "Управление здравоохранения Атырауской области" (далее – услугодатель), через центры обслуживания населения (далее - Центр), а также через веб-портал "электронного правительства" по адресу: www.e.gov.kz и веб-портал "Е-лицензирование" по адресу: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на медицинскую деятельность" (далее – услуга), утвержденного постановлением Правительства Республики Казахстан от 10 сентября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1173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лицензии, переоформление, выдача дубликатов лицензии на медицинскую деятельность"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бизнес–идентификационный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ГБД ЮЛ 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 ЦОН –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РШЭП – региональный шлюз "электронного правительства" - информационная система, обеспечивающая информационное взаимодействие между внутренними системами/подсистемами местных исполнительных органов и внешними информационными системами, участвующими в процессе оказания электронных услуг местных исполнительных органов;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 в ИС ГБД "Е-лицензирование",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услуге, в связи с отсутствием оплаты за оказание электронной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электронной государственной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электронной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электронной государственной услуге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электронной государственной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через Центр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автоматизированное рабочее место (далее - АРМ) ИС ГБД "Е-лицензирование"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 -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государственной электронной услуге в связи с имеющимися нарушениями в документах получателя в ИС ГБД "Е-лицензирование"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(электронная лицензия)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"электронного правительства" www.egov.kz или веб-портал "Е-лицензирование" www.elicense.kz, а также через центры обслуживания населения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оператор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медицинскую деятельность"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СФЕ (процедур, функций, операций)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229"/>
        <w:gridCol w:w="956"/>
        <w:gridCol w:w="956"/>
        <w:gridCol w:w="956"/>
        <w:gridCol w:w="820"/>
        <w:gridCol w:w="1230"/>
        <w:gridCol w:w="1093"/>
        <w:gridCol w:w="1093"/>
        <w:gridCol w:w="1094"/>
        <w:gridCol w:w="1094"/>
        <w:gridCol w:w="957"/>
        <w:gridCol w:w="958"/>
      </w:tblGrid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</w:tr>
      <w:tr>
        <w:trPr>
          <w:trHeight w:val="7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имеющимисянарушениями в данных получателя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электронной государственной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16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8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202"/>
        <w:gridCol w:w="1068"/>
        <w:gridCol w:w="1068"/>
        <w:gridCol w:w="1202"/>
        <w:gridCol w:w="935"/>
        <w:gridCol w:w="1202"/>
        <w:gridCol w:w="1335"/>
        <w:gridCol w:w="1469"/>
        <w:gridCol w:w="1470"/>
        <w:gridCol w:w="1470"/>
      </w:tblGrid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 ГБД ЮЛ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электронной государственной услуги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 ГБД ЮЛ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28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 – если авторизация прошла успешно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"Е-лицензирование" отсутствуют данные по запросу, 9 – если данные по запросу найдены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1216"/>
        <w:gridCol w:w="1081"/>
        <w:gridCol w:w="1081"/>
        <w:gridCol w:w="1216"/>
        <w:gridCol w:w="946"/>
        <w:gridCol w:w="1216"/>
        <w:gridCol w:w="1352"/>
        <w:gridCol w:w="1487"/>
        <w:gridCol w:w="1487"/>
        <w:gridCol w:w="1488"/>
      </w:tblGrid>
      <w:tr>
        <w:trPr>
          <w:trHeight w:val="67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</w:tr>
      <w:tr>
        <w:trPr>
          <w:trHeight w:val="79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удостоверенние ЭЦП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оператора в ИС ГБД "Е-лицензирование"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69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  уведомления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282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медицинскую деятельность"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662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9789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Диаграмма № 3 функционального взаимодействия при оказании электронной государственной услуги через ИС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9187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187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9248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медицинскую деятельность"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