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0363" w14:textId="6e60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16 ноября 2012 года № 356. Зарегистрировано Департаментом юстиции Атырауской области 27 декабря 2012 года № 2662. Утратило силу постановлением Атырауского областного акимата от 21 июня 2013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Атырауского областного акимата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регламент электронной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регламент электронной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регламент электронной государственной услуги "Выдача лицензии, переоформление, выдача дубликатов лицензии для занятия деятельностью в области ветеринарии"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регламент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регламент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- первый заместитель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ноября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16 ноября 2012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ноября 2012 года № 356</w:t>
            </w:r>
          </w:p>
        </w:tc>
      </w:tr>
    </w:tbl>
    <w:bookmarkStart w:name="z1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оказывается государственным учреждением "Управление сельского хозяйства Атырауской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 веб-портал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(далее – услуга),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получатель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уникальный номер, формируемый для юридического лица (филиала и представительства)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пользователь – субъект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ЕНИС – Единая нотариальная информационная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получатель осуществляет регистрацию на ПЭП с помощью 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проверка на ПЭП подлинности данных о зарегистрированном 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сканированных документов,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на ПЭП данных о сроке действия регистрационного свидетельства ЭЦП получателя и его отсутствия в списке отозванных (аннулированных) регистрационных свидетельств и идентификационных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 и 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оплата услуги на ПШЭП, после чего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направление электронного документа (запроса получателя) через ШЭП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получение 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процесс ввода сотрудником услугодателя логина и пароля (процесс авторизации)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подлинности данных о зарегистрированном сотруднике услугодателя через логин и пароль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 данных получателя, 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заполняются), а также выбор сотрудником услугодателя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через ШЭП на ГБД ЮЛ данных получателя, на ЕНИС данных доверенности представителя, 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данных о сроке действия регистрационного свидетельства ЭЦП сотрудника услугодателя и его отсутствия в списке отозванных (аннулированных)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получателя в ГБД ЮЛ, данных доверенности в ЕНИС и регистрационного свидетельства ЭЦП сотрудника услугодателя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получателя в ГБД ЮЛ, данных доверенности в ЕНИС или не 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удостоверение (подписание) посредством ЭЦП сотрудника услугодателя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оплата услуги на ПШЭП, а затем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регистрация электронного документа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процесс 11 – получение ПЭПе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информации,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пользователя на экране дисплея выводится следующая информация: 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электронной государственной услуги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ЮЛ,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Результаты оказания услуги получателям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электронной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      </w:r>
          </w:p>
        </w:tc>
      </w:tr>
    </w:tbl>
    <w:bookmarkStart w:name="z2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742"/>
        <w:gridCol w:w="946"/>
        <w:gridCol w:w="770"/>
        <w:gridCol w:w="1822"/>
        <w:gridCol w:w="1031"/>
        <w:gridCol w:w="1031"/>
        <w:gridCol w:w="594"/>
        <w:gridCol w:w="1734"/>
        <w:gridCol w:w="973"/>
        <w:gridCol w:w="566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БИН с указанием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Формирет сообщение об отказе в связи с нарушениями в данных получтеля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Провека достоверности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(подписывает) запрос посредством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электронного документа заявление (запроса получателя) через ШЭП в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в,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организа-ционно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10–15 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 6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оплатил, 10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Таблица 2. Описание действий СФЕ через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706"/>
        <w:gridCol w:w="632"/>
        <w:gridCol w:w="754"/>
        <w:gridCol w:w="926"/>
        <w:gridCol w:w="581"/>
        <w:gridCol w:w="1785"/>
        <w:gridCol w:w="1010"/>
        <w:gridCol w:w="239"/>
        <w:gridCol w:w="2520"/>
        <w:gridCol w:w="410"/>
        <w:gridCol w:w="669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ЮЛ/ ЕНИС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Е-лицензирование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Е-лицензирование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Прикрипление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(электрон-ная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в ЭЦП ошибка, 7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10– если в ИС ГБД "Е-лицензирование" отсутствуют данные по запросу, 11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данные по запросу найдены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16 ноября 2012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ноября 2012 года № 356</w:t>
            </w:r>
          </w:p>
        </w:tc>
      </w:tr>
    </w:tbl>
    <w:bookmarkStart w:name="z2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16 ноября 2012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ноября 2012 года № 356</w:t>
            </w:r>
          </w:p>
        </w:tc>
      </w:tr>
    </w:tbl>
    <w:bookmarkStart w:name="z2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16 ноября 2012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ноября 2012 года № 356</w:t>
            </w:r>
          </w:p>
        </w:tc>
      </w:tr>
    </w:tbl>
    <w:bookmarkStart w:name="z2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 оказывается государственным учреждением "Управление сельского хозяйства Атырауской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уникальный номер, формируемый для юридического лица (филиала и представительства)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ЕНИС – Единая нотариальная информационная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проверка на ПЭП подлинности данных о зарегистрированном 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сканированных документов,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на ПЭП данных о сроке действия регистрационного свидетельства ЭЦП получателя и его отсутствия в списке отозванных (аннулированных) регистрационных свидетельств и идентификационных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оплата услуги на ПШЭП, после чего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направление электронного документа (запроса получателя) через ШЭП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формирование сообщения об отказе в запрашиваемой услуге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получение 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процесс ввода сотрудником услугодателя логина и пароля (процесс авторизации)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подлинности данных о зарегистрированном сотруднике услугодателя через логин и пароль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 услугодателя данных получателя, 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заполняются), а также выбор сотрудником услугодателя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через ШЭП на ГБД ФЛ/ГБД ЮЛ данных получателя, на ЕНИС данных доверенности представителя, 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данных о сроке действия регистрационного свидетельства ЭЦП сотрудника услугодателя и его отсутствия в списке отозванных (аннулированных)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получателя в ГБД ФЛ/ГБД ЮЛ, данных доверенности в ЕНИС и регистрационного свидетельства ЭЦП сотрудника услугодателя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получателя в ГБД ФЛ/ГБД ЮЛ, данных доверенности в ЕНИС или неподтверждением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удостоверение (подписание) посредством ЭЦП сотрудника услугодателя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оплата услуги на ПШЭП, а затем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регистрация электронного документа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формирование сообщения об отказе в запрашиваемой услуге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процесс 11 – получение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электронной государственной услуги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ФЛ/ГБД ЮЛ,ЕНИС.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электронной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</w:t>
            </w:r>
          </w:p>
        </w:tc>
      </w:tr>
    </w:tbl>
    <w:bookmarkStart w:name="z3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742"/>
        <w:gridCol w:w="946"/>
        <w:gridCol w:w="770"/>
        <w:gridCol w:w="1822"/>
        <w:gridCol w:w="1031"/>
        <w:gridCol w:w="1031"/>
        <w:gridCol w:w="594"/>
        <w:gridCol w:w="1734"/>
        <w:gridCol w:w="973"/>
        <w:gridCol w:w="566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ИИН/БИН с указанием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(подписывает) запрос посредством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электронного документа заявление (запроса получателя) через ШЭП в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отказе,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10–15 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 6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оплатил, 10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94"/>
        <w:gridCol w:w="1033"/>
        <w:gridCol w:w="640"/>
        <w:gridCol w:w="1012"/>
        <w:gridCol w:w="1033"/>
        <w:gridCol w:w="1514"/>
        <w:gridCol w:w="856"/>
        <w:gridCol w:w="203"/>
        <w:gridCol w:w="2502"/>
        <w:gridCol w:w="537"/>
        <w:gridCol w:w="47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Е-license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ФЛ/ГБД ЮЛ/ ЕНИС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Е-license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 ГБД ЮЛ,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Прикрипление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 – 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в ЭЦП ошибка, 7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 если в ИС ГБД "Е-лицензирование" отсутствуют данные по запросу, 11 – если данные по запросу найдены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электронной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</w:t>
            </w:r>
          </w:p>
        </w:tc>
      </w:tr>
    </w:tbl>
    <w:bookmarkStart w:name="z3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электронной государственной услуги "Выдача лицензии, переоформление, выдача дубликатов лицензии на осуществление еятельности по применению пестицидов (ядохимикатов) аэрозольным и фумигационным способами"</w:t>
            </w:r>
          </w:p>
        </w:tc>
      </w:tr>
    </w:tbl>
    <w:bookmarkStart w:name="z3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16 ноября 2012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ноября 2012 года № 356</w:t>
            </w:r>
          </w:p>
        </w:tc>
      </w:tr>
    </w:tbl>
    <w:bookmarkStart w:name="z3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лицензии, переоформление, выдача дубликатов лицензии для занятия деятельностью в области ветеринарии" оказывается государственным учреждением "Управление сельского хозяйства Атырауской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для занятия деятельностью в области ветеринарии"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уникальный номер, формируемый для юридического лица (филиала и представительства)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ЕНИС – Единая нотариальная информационная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проверка на ПЭП подлинности данных о зарегистрированном 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сканированных документов,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на ПЭП данных о сроке действия регистрационного свидетельства ЭЦП получателя и его отсутствия в списке отозванных (аннулированных) регистрационных свидетельств и идентификационных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оплата услуги на ПШЭП, после чего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направление электронного документа (запроса получателя) через ШЭП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получение 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процесс ввода сотрудником услугодателя логина и пароля (процесс авторизации)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подлинности данных о зарегистрированном сотруднике услугодателя через логин и пароль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 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заполняются), а также выбор сотрудником услугодателя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запрос через ШЭП на ГБД ФЛ/ГБД ЮЛ данных получателя, на ЕНИС данных доверенности представителя, 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данных о сроке действия регистрационного свидетельства ЭЦП сотрудника услугодателя и его отсутствия в списке отозванных (аннулированных)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получателя в ГБД ФЛ/ГБД ЮЛ, данных доверенности в ЕНИС и регистрационного свидетельства ЭЦП сотрудника услугодателя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получателя в ГБД ФЛ/ГБД ЮЛ, данных доверенности в ЕНИС или не 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удостоверение (подписание) посредством ЭЦП сотрудника услугодателя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оплата услуги на ПШЭП, а затем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регистрация электронного документа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процесс 11 – получение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электронной государственной услуги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ФЛ/ГБД ЮЛ,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электронной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bookmarkStart w:name="z4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231"/>
        <w:gridCol w:w="1130"/>
        <w:gridCol w:w="920"/>
        <w:gridCol w:w="709"/>
        <w:gridCol w:w="1232"/>
        <w:gridCol w:w="1232"/>
        <w:gridCol w:w="710"/>
        <w:gridCol w:w="1994"/>
        <w:gridCol w:w="1162"/>
        <w:gridCol w:w="677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ИИН/БИН с указанием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(подписывает) запрос посредством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электронного документа заявление (запроса получателя) через ШЭП в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710"/>
        <w:gridCol w:w="928"/>
        <w:gridCol w:w="756"/>
        <w:gridCol w:w="1789"/>
        <w:gridCol w:w="1012"/>
        <w:gridCol w:w="1012"/>
        <w:gridCol w:w="583"/>
        <w:gridCol w:w="1702"/>
        <w:gridCol w:w="954"/>
        <w:gridCol w:w="784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ИИН/БИН с указанием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(подписывает) запрос посредством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электронного документа заявление (запроса получателя) через ШЭП в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Электрон-ный документ (электрон-ная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 6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оплатил, 10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электронной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bookmarkStart w:name="z50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электронной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bookmarkStart w:name="z5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Удовлетворены ли Вы качеством процесса и результатом оказания электронной государственной услуги?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удовлетворен;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частично удовлетворен;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удовлетворен.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Удовлетворены ли Вы качеством информации о порядке оказания электронной государственной услуги?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удовлетворен;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частично удовлетворен;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удовлетворен.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16 ноября 2012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ноября 2012 года № 356</w:t>
            </w:r>
          </w:p>
        </w:tc>
      </w:tr>
    </w:tbl>
    <w:bookmarkStart w:name="z5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(ядохимикатов)" оказывается государственным учреждением "Управление сельского хозяйства Атырауской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 веб-портал "Е-лицензирование" по адресу: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уникальный номер, формируемый для юридического лица (филиала и представительства)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ЕНИС – Единая нотариальная информационная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проверка на ПЭП подлинности данных о зарегистрированном 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сканированных документов,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на ПЭП данных о сроке действия регистрационного свидетельства ЭЦП получателя и его отсутствия в списке отозванных (аннулированных) регистрационных свидетельств и идентификационных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оплата услуги на ПШЭП, после чего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направление электронного документа (запроса получателя) через ШЭП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получение 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процесс ввода сотрудником услугодателя логина и пароля (процесс авторизации)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подлинности данных о зарегистрированном сотруднике услугодателя через логин и пароль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 услугодателя данных получателя, 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заполняются), а также выбор сотрудником услугодателя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через ШЭП на ГБД ФЛ/ГБД ЮЛ данных получателя, на ЕНИС данных доверенности представителя, 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данных о сроке действия регистрационного свидетельства ЭЦП сотрудника услугодателя и его отсутствия в списке отозванных (аннулированных)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получателя в ГБД ФЛ/ГБД ЮЛ, данных доверенности в ЕНИС и регистрационного свидетельства ЭЦП сотрудника услугодателя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получателя в ГБД ФЛ/ГБД ЮЛ, данных доверенности в ЕНИС или не 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удостоверение (подписание) посредством ЭЦП сотрудника услугодателя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оплата услуги на ПШЭП, а затем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регистрация электронного документа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процесс 11 – получение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информации,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электронной государственной услуги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ФЛ/ГБД ЮЛ,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</w:t>
            </w:r>
          </w:p>
        </w:tc>
      </w:tr>
    </w:tbl>
    <w:bookmarkStart w:name="z6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887"/>
        <w:gridCol w:w="930"/>
        <w:gridCol w:w="757"/>
        <w:gridCol w:w="1792"/>
        <w:gridCol w:w="1045"/>
        <w:gridCol w:w="1014"/>
        <w:gridCol w:w="584"/>
        <w:gridCol w:w="1705"/>
        <w:gridCol w:w="956"/>
        <w:gridCol w:w="557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ИИН/БИН с указанием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(подписывает) запрос посредством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электронного документа заявление (запроса получателя) через ШЭП в 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 – 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 6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оплатил, 10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721"/>
        <w:gridCol w:w="607"/>
        <w:gridCol w:w="724"/>
        <w:gridCol w:w="1146"/>
        <w:gridCol w:w="607"/>
        <w:gridCol w:w="1713"/>
        <w:gridCol w:w="969"/>
        <w:gridCol w:w="230"/>
        <w:gridCol w:w="2418"/>
        <w:gridCol w:w="608"/>
        <w:gridCol w:w="532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 ГБД ЮЛ,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Прикрипление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оператора; 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в ЭЦП ошибка, 7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 если в ИС ГБД "Е-лицензирование" отсутствуют данные по запросу, 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данные по запросу найдены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</w:t>
            </w:r>
          </w:p>
        </w:tc>
      </w:tr>
    </w:tbl>
    <w:bookmarkStart w:name="z6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Диаграмма № 2 функционального взаимодействия при оказании электронной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 анкеты для определения показателей электронной государственной услуги: "качество" и "доступность"____________________________________________________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Атырауской области от 16 ноября 2012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ноября 2012 года № 356</w:t>
            </w:r>
          </w:p>
        </w:tc>
      </w:tr>
    </w:tbl>
    <w:bookmarkStart w:name="z6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лицензии, переоформление, выдача дубликатов лицензии на осуществление деятельности по реализации пестицидов (ядохимикатов)" (далее-Услуга) оказывается государственным учреждением "Управление сельского хозяйства Атырауской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Услуга оказывается на основании Стандарта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уникальный номер, формируемый для юридического лица (филиала и представительства)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РШЭП – региональный шлюз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проверка на ПЭП подлинности данных о зарегистрированном 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сканированных документов,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на ПЭП данных о сроке действия регистрационного свидетельства ЭЦП получателя и его отсутствия в списке отозванных (аннулированных) регистрационных свидетельств и идентификационных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оплата услуги на ПШЭП, после чего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направление электронного документа (запроса получателя) через ШЭП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получение 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процесс ввода сотрудником услугодателя логина и пароля (процесс авторизации)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подлинности данных о зарегистрированном сотруднике услугодателя через логин и пароль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 услугодателя данных получателя, 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заполняются), а также выбор сотрудником услугодателя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запрос через ШЭП на ГБД ФЛ/ГБД ЮЛ данных получателя, на ЕНИС данных доверенности представителя, 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данных о сроке действия регистрационного свидетельства ЭЦП сотрудника услугодателя и его отсутствия в списке отозванных (аннулированных)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получателя в ГБД ФЛ/ГБД ЮЛ, данных доверенности в ЕНИС и регистрационного свидетельства ЭЦП сотрудника услугодателя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получателя в ГБД ФЛ/ГБД ЮЛ, данных доверенности в ЕНИС или не 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удостоверение (подписание) посредством ЭЦП сотрудника услугодателя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оплата услуги на ПШЭП, а затем информация об оплате поступает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регистрация электронного документа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 обработка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условие 3 – проверка на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формирование сообщения об отказе в запрашиваемой услуге, в связи с отсутствием оплаты за оказание услуги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процесс 11 – получение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СФЕ, которые участвуют в процессе оказания услуги: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</w:t>
            </w:r>
          </w:p>
        </w:tc>
      </w:tr>
    </w:tbl>
    <w:bookmarkStart w:name="z71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887"/>
        <w:gridCol w:w="930"/>
        <w:gridCol w:w="758"/>
        <w:gridCol w:w="1793"/>
        <w:gridCol w:w="1014"/>
        <w:gridCol w:w="1014"/>
        <w:gridCol w:w="584"/>
        <w:gridCol w:w="1706"/>
        <w:gridCol w:w="945"/>
        <w:gridCol w:w="11"/>
        <w:gridCol w:w="557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Авторизется на ПЭП по ИИН/БИН с указанием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(подписывает) запрос посредством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электронного документа заявление (запроса получателя) через ШЭП в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 – 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 6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оплатил, 10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740"/>
        <w:gridCol w:w="586"/>
        <w:gridCol w:w="699"/>
        <w:gridCol w:w="1106"/>
        <w:gridCol w:w="538"/>
        <w:gridCol w:w="1653"/>
        <w:gridCol w:w="935"/>
        <w:gridCol w:w="222"/>
        <w:gridCol w:w="2732"/>
        <w:gridCol w:w="586"/>
        <w:gridCol w:w="514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Е-лицензирование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 ГБД ЮЛ,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 – 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в ЭЦП ошибка, 7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 если в ИС ГБД "Е-лицензирование" отсутствуют данные по запросу, 11 – если данные по запросу найдены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</w:t>
            </w:r>
          </w:p>
        </w:tc>
      </w:tr>
    </w:tbl>
    <w:bookmarkStart w:name="z72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 анкеты для определения показателей электронной государственной услуги: "качество" и "доступность"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