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32a6f" w14:textId="bd32a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государственной услуги "Назначение жилищной помощи"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Атырауской области от 14 декабря 2012 года № 388. Зарегистрировано Департаментом юстиции Атырауской области 26 декабря 2012 года № 2661. Утратило силу постановлением Атырауского областного акимата от 21 июня 2013 года № 238</w:t>
      </w:r>
    </w:p>
    <w:p>
      <w:pPr>
        <w:spacing w:after="0"/>
        <w:ind w:left="0"/>
        <w:jc w:val="both"/>
      </w:pPr>
      <w:bookmarkStart w:name="z1" w:id="0"/>
      <w:r>
        <w:rPr>
          <w:rFonts w:ascii="Times New Roman"/>
          <w:b w:val="false"/>
          <w:i w:val="false"/>
          <w:color w:val="ff0000"/>
          <w:sz w:val="28"/>
        </w:rPr>
        <w:t>      Сноска. Утратило силу постановлением Атырауского областного акимата от 21.06.2013 № 238.</w:t>
      </w:r>
      <w:r>
        <w:br/>
      </w:r>
      <w:r>
        <w:rPr>
          <w:rFonts w:ascii="Times New Roman"/>
          <w:b w:val="false"/>
          <w:i w:val="false"/>
          <w:color w:val="000000"/>
          <w:sz w:val="28"/>
        </w:rPr>
        <w:t>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 акимат Атырауской области </w:t>
      </w:r>
      <w:r>
        <w:rPr>
          <w:rFonts w:ascii="Times New Roman"/>
          <w:b/>
          <w:i w:val="false"/>
          <w:color w:val="000000"/>
          <w:sz w:val="28"/>
        </w:rPr>
        <w:t>ПОСТАНОВЛЯЕТ:</w:t>
      </w:r>
      <w:r>
        <w:br/>
      </w:r>
      <w:r>
        <w:rPr>
          <w:rFonts w:ascii="Times New Roman"/>
          <w:b w:val="false"/>
          <w:i w:val="false"/>
          <w:color w:val="000000"/>
          <w:sz w:val="28"/>
        </w:rPr>
        <w:t>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"Назначение жилищной помощи".</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Мукан Ш.Ж. – заместителя акима области.</w:t>
      </w:r>
      <w:r>
        <w:br/>
      </w:r>
      <w:r>
        <w:rPr>
          <w:rFonts w:ascii="Times New Roman"/>
          <w:b w:val="false"/>
          <w:i w:val="false"/>
          <w:color w:val="000000"/>
          <w:sz w:val="28"/>
        </w:rPr>
        <w:t>
</w:t>
      </w:r>
      <w:r>
        <w:rPr>
          <w:rFonts w:ascii="Times New Roman"/>
          <w:b w:val="false"/>
          <w:i w:val="false"/>
          <w:color w:val="000000"/>
          <w:sz w:val="28"/>
        </w:rPr>
        <w:t>
      3.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color w:val="000000"/>
          <w:sz w:val="28"/>
        </w:rPr>
        <w:t>      Аким области                               Б. Измухамбетов</w:t>
      </w:r>
    </w:p>
    <w:bookmarkStart w:name="z4" w:id="1"/>
    <w:p>
      <w:pPr>
        <w:spacing w:after="0"/>
        <w:ind w:left="0"/>
        <w:jc w:val="both"/>
      </w:pPr>
      <w:r>
        <w:rPr>
          <w:rFonts w:ascii="Times New Roman"/>
          <w:b w:val="false"/>
          <w:i w:val="false"/>
          <w:color w:val="000000"/>
          <w:sz w:val="28"/>
        </w:rPr>
        <w:t xml:space="preserve">
Утвержден постановлением  </w:t>
      </w:r>
      <w:r>
        <w:br/>
      </w:r>
      <w:r>
        <w:rPr>
          <w:rFonts w:ascii="Times New Roman"/>
          <w:b w:val="false"/>
          <w:i w:val="false"/>
          <w:color w:val="000000"/>
          <w:sz w:val="28"/>
        </w:rPr>
        <w:t>
акимата Атырауской области от</w:t>
      </w:r>
      <w:r>
        <w:br/>
      </w:r>
      <w:r>
        <w:rPr>
          <w:rFonts w:ascii="Times New Roman"/>
          <w:b w:val="false"/>
          <w:i w:val="false"/>
          <w:color w:val="000000"/>
          <w:sz w:val="28"/>
        </w:rPr>
        <w:t xml:space="preserve">
14 декабря 2012 года № 388 </w:t>
      </w:r>
    </w:p>
    <w:bookmarkEnd w:id="1"/>
    <w:p>
      <w:pPr>
        <w:spacing w:after="0"/>
        <w:ind w:left="0"/>
        <w:jc w:val="left"/>
      </w:pPr>
      <w:r>
        <w:rPr>
          <w:rFonts w:ascii="Times New Roman"/>
          <w:b/>
          <w:i w:val="false"/>
          <w:color w:val="000000"/>
        </w:rPr>
        <w:t xml:space="preserve"> Регламент государственной услуги "Назначение жилищной помощи"</w:t>
      </w:r>
      <w:r>
        <w:br/>
      </w:r>
      <w:r>
        <w:rPr>
          <w:rFonts w:ascii="Times New Roman"/>
          <w:b/>
          <w:i w:val="false"/>
          <w:color w:val="000000"/>
        </w:rPr>
        <w:t>
Общие положения</w:t>
      </w:r>
    </w:p>
    <w:bookmarkStart w:name="z5" w:id="2"/>
    <w:p>
      <w:pPr>
        <w:spacing w:after="0"/>
        <w:ind w:left="0"/>
        <w:jc w:val="both"/>
      </w:pPr>
      <w:r>
        <w:rPr>
          <w:rFonts w:ascii="Times New Roman"/>
          <w:b w:val="false"/>
          <w:i w:val="false"/>
          <w:color w:val="000000"/>
          <w:sz w:val="28"/>
        </w:rPr>
        <w:t>
      1. В настоящем регламенте государственной услуги "Назначение жилищной помощи" (далее – Регламент) используются следующие понятия:</w:t>
      </w:r>
      <w:r>
        <w:br/>
      </w:r>
      <w:r>
        <w:rPr>
          <w:rFonts w:ascii="Times New Roman"/>
          <w:b w:val="false"/>
          <w:i w:val="false"/>
          <w:color w:val="000000"/>
          <w:sz w:val="28"/>
        </w:rPr>
        <w:t>
      1) уполномоченный орган – отделы занятости и социальных программ районов, города областного значения;</w:t>
      </w:r>
      <w:r>
        <w:br/>
      </w:r>
      <w:r>
        <w:rPr>
          <w:rFonts w:ascii="Times New Roman"/>
          <w:b w:val="false"/>
          <w:i w:val="false"/>
          <w:color w:val="000000"/>
          <w:sz w:val="28"/>
        </w:rPr>
        <w:t>
      2) потребитель - физические лица: малообеспеченные семья (граждане), постоянно проживающие в данной местности, имеющие право на получение жилищной помощи.</w:t>
      </w:r>
      <w:r>
        <w:br/>
      </w:r>
      <w:r>
        <w:rPr>
          <w:rFonts w:ascii="Times New Roman"/>
          <w:b w:val="false"/>
          <w:i w:val="false"/>
          <w:color w:val="000000"/>
          <w:sz w:val="28"/>
        </w:rPr>
        <w:t>
</w:t>
      </w:r>
      <w:r>
        <w:rPr>
          <w:rFonts w:ascii="Times New Roman"/>
          <w:b w:val="false"/>
          <w:i w:val="false"/>
          <w:color w:val="000000"/>
          <w:sz w:val="28"/>
        </w:rPr>
        <w:t>
      2. Государственная услуга предоставляется уполномоченным органом, а также через центры обслуживания населения (далее – центр), адреса которых указаны в </w:t>
      </w:r>
      <w:r>
        <w:rPr>
          <w:rFonts w:ascii="Times New Roman"/>
          <w:b w:val="false"/>
          <w:i w:val="false"/>
          <w:color w:val="000000"/>
          <w:sz w:val="28"/>
        </w:rPr>
        <w:t>приложениях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3. Форма оказываемой государственной услуги: не автоматизированная.</w:t>
      </w:r>
      <w:r>
        <w:br/>
      </w:r>
      <w:r>
        <w:rPr>
          <w:rFonts w:ascii="Times New Roman"/>
          <w:b w:val="false"/>
          <w:i w:val="false"/>
          <w:color w:val="000000"/>
          <w:sz w:val="28"/>
        </w:rPr>
        <w:t>
</w:t>
      </w:r>
      <w:r>
        <w:rPr>
          <w:rFonts w:ascii="Times New Roman"/>
          <w:b w:val="false"/>
          <w:i w:val="false"/>
          <w:color w:val="000000"/>
          <w:sz w:val="28"/>
        </w:rPr>
        <w:t>
      4. Государственная услуга оказывается бесплатно.</w:t>
      </w:r>
      <w:r>
        <w:br/>
      </w:r>
      <w:r>
        <w:rPr>
          <w:rFonts w:ascii="Times New Roman"/>
          <w:b w:val="false"/>
          <w:i w:val="false"/>
          <w:color w:val="000000"/>
          <w:sz w:val="28"/>
        </w:rPr>
        <w:t>
</w:t>
      </w:r>
      <w:r>
        <w:rPr>
          <w:rFonts w:ascii="Times New Roman"/>
          <w:b w:val="false"/>
          <w:i w:val="false"/>
          <w:color w:val="000000"/>
          <w:sz w:val="28"/>
        </w:rPr>
        <w:t>
      5. Государственная услуга оказывается на основании </w:t>
      </w:r>
      <w:r>
        <w:rPr>
          <w:rFonts w:ascii="Times New Roman"/>
          <w:b w:val="false"/>
          <w:i w:val="false"/>
          <w:color w:val="000000"/>
          <w:sz w:val="28"/>
        </w:rPr>
        <w:t>пункта 2</w:t>
      </w:r>
      <w:r>
        <w:rPr>
          <w:rFonts w:ascii="Times New Roman"/>
          <w:b w:val="false"/>
          <w:i w:val="false"/>
          <w:color w:val="000000"/>
          <w:sz w:val="28"/>
        </w:rPr>
        <w:t xml:space="preserve"> статьи 97 Закона Республики Казахстан от 16 апреля 1997 года "О жилищных отношениях",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от 11 января 2007 года "Об информатизации" и главы 2 Правил предоставления жилищной помощи,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декабря 2009 года № 2314.</w:t>
      </w:r>
      <w:r>
        <w:br/>
      </w:r>
      <w:r>
        <w:rPr>
          <w:rFonts w:ascii="Times New Roman"/>
          <w:b w:val="false"/>
          <w:i w:val="false"/>
          <w:color w:val="000000"/>
          <w:sz w:val="28"/>
        </w:rPr>
        <w:t>
</w:t>
      </w:r>
      <w:r>
        <w:rPr>
          <w:rFonts w:ascii="Times New Roman"/>
          <w:b w:val="false"/>
          <w:i w:val="false"/>
          <w:color w:val="000000"/>
          <w:sz w:val="28"/>
        </w:rPr>
        <w:t>
      6. Результатом оказываемой государственной услуги в уполномоченном органе и в центре является уведомление о назначении жилищной помощи на бумажном носителе, либо мотивированный ответ об отказе в предоставлении государственной услуги на бумажном носителе.</w:t>
      </w:r>
    </w:p>
    <w:bookmarkEnd w:id="2"/>
    <w:p>
      <w:pPr>
        <w:spacing w:after="0"/>
        <w:ind w:left="0"/>
        <w:jc w:val="left"/>
      </w:pPr>
      <w:r>
        <w:rPr>
          <w:rFonts w:ascii="Times New Roman"/>
          <w:b/>
          <w:i w:val="false"/>
          <w:color w:val="000000"/>
        </w:rPr>
        <w:t xml:space="preserve"> 1.Требования к порядку оказания государственной услуги</w:t>
      </w:r>
    </w:p>
    <w:bookmarkStart w:name="z11" w:id="3"/>
    <w:p>
      <w:pPr>
        <w:spacing w:after="0"/>
        <w:ind w:left="0"/>
        <w:jc w:val="both"/>
      </w:pPr>
      <w:r>
        <w:rPr>
          <w:rFonts w:ascii="Times New Roman"/>
          <w:b w:val="false"/>
          <w:i w:val="false"/>
          <w:color w:val="000000"/>
          <w:sz w:val="28"/>
        </w:rPr>
        <w:t>
      7. Полная информация о порядке оказания государственной услуги располагается:</w:t>
      </w:r>
      <w:r>
        <w:br/>
      </w:r>
      <w:r>
        <w:rPr>
          <w:rFonts w:ascii="Times New Roman"/>
          <w:b w:val="false"/>
          <w:i w:val="false"/>
          <w:color w:val="000000"/>
          <w:sz w:val="28"/>
        </w:rPr>
        <w:t>
      1) на интернет-ресурсе Агентства Республики Казахстан по делам строительства и жилищно-коммунального хозяйства (далее – Агентство) по адресу: www.ads.gov.kz, в разделе "Государственные услуги";</w:t>
      </w:r>
      <w:r>
        <w:br/>
      </w:r>
      <w:r>
        <w:rPr>
          <w:rFonts w:ascii="Times New Roman"/>
          <w:b w:val="false"/>
          <w:i w:val="false"/>
          <w:color w:val="000000"/>
          <w:sz w:val="28"/>
        </w:rPr>
        <w:t>
      2) на стендах уполномоченного органа;</w:t>
      </w:r>
      <w:r>
        <w:br/>
      </w:r>
      <w:r>
        <w:rPr>
          <w:rFonts w:ascii="Times New Roman"/>
          <w:b w:val="false"/>
          <w:i w:val="false"/>
          <w:color w:val="000000"/>
          <w:sz w:val="28"/>
        </w:rPr>
        <w:t xml:space="preserve">
      3) на интернет-ресурсе Республиканского государственного предприятия "Центр обслуживания населения"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 (далее – РГП "Центр") по адресу </w:t>
      </w:r>
      <w:r>
        <w:rPr>
          <w:rFonts w:ascii="Times New Roman"/>
          <w:b w:val="false"/>
          <w:i w:val="false"/>
          <w:color w:val="000000"/>
          <w:sz w:val="28"/>
          <w:u w:val="single"/>
        </w:rPr>
        <w:t>www.con.gov.kz</w:t>
      </w:r>
      <w:r>
        <w:rPr>
          <w:rFonts w:ascii="Times New Roman"/>
          <w:b w:val="false"/>
          <w:i w:val="false"/>
          <w:color w:val="000000"/>
          <w:sz w:val="28"/>
        </w:rPr>
        <w:t>;</w:t>
      </w:r>
      <w:r>
        <w:br/>
      </w:r>
      <w:r>
        <w:rPr>
          <w:rFonts w:ascii="Times New Roman"/>
          <w:b w:val="false"/>
          <w:i w:val="false"/>
          <w:color w:val="000000"/>
          <w:sz w:val="28"/>
        </w:rPr>
        <w:t>
      4) в официальных источниках информации и на стендах, расположенных в помещениях центров.</w:t>
      </w:r>
      <w:r>
        <w:br/>
      </w:r>
      <w:r>
        <w:rPr>
          <w:rFonts w:ascii="Times New Roman"/>
          <w:b w:val="false"/>
          <w:i w:val="false"/>
          <w:color w:val="000000"/>
          <w:sz w:val="28"/>
        </w:rPr>
        <w:t>
      Также информацию о порядке оказания государственной услуги можно получить по телефону call-центра: 1414.</w:t>
      </w:r>
      <w:r>
        <w:br/>
      </w:r>
      <w:r>
        <w:rPr>
          <w:rFonts w:ascii="Times New Roman"/>
          <w:b w:val="false"/>
          <w:i w:val="false"/>
          <w:color w:val="000000"/>
          <w:sz w:val="28"/>
        </w:rPr>
        <w:t>
</w:t>
      </w:r>
      <w:r>
        <w:rPr>
          <w:rFonts w:ascii="Times New Roman"/>
          <w:b w:val="false"/>
          <w:i w:val="false"/>
          <w:color w:val="000000"/>
          <w:sz w:val="28"/>
        </w:rPr>
        <w:t>
      8. Государственная услуга оказывается:</w:t>
      </w:r>
      <w:r>
        <w:br/>
      </w:r>
      <w:r>
        <w:rPr>
          <w:rFonts w:ascii="Times New Roman"/>
          <w:b w:val="false"/>
          <w:i w:val="false"/>
          <w:color w:val="000000"/>
          <w:sz w:val="28"/>
        </w:rPr>
        <w:t>
      1) в помещении уполномоченного органа по месту проживания получателя государственной услуги, где имеются стулья, столы, информационные стенды с образцами заполненных бланков, предусмотрены условия для обслуживания получателей государственной услуги с ограниченными возможностями;</w:t>
      </w:r>
      <w:r>
        <w:br/>
      </w:r>
      <w:r>
        <w:rPr>
          <w:rFonts w:ascii="Times New Roman"/>
          <w:b w:val="false"/>
          <w:i w:val="false"/>
          <w:color w:val="000000"/>
          <w:sz w:val="28"/>
        </w:rPr>
        <w:t>
      2) в помещении центра, где в зале располагаются справочное бюро, кресла, информационные стенды с образцами заполненных бланков, предусмотрены условия для обслуживания получателей государственной услуги с ограниченными возможностями.</w:t>
      </w:r>
      <w:r>
        <w:br/>
      </w:r>
      <w:r>
        <w:rPr>
          <w:rFonts w:ascii="Times New Roman"/>
          <w:b w:val="false"/>
          <w:i w:val="false"/>
          <w:color w:val="000000"/>
          <w:sz w:val="28"/>
        </w:rPr>
        <w:t>
      Помещения уполномоченного органа и центра соответствуют санитарно-эпидемиологическим нормам, требованиям к безопасности зданий, в том числе пожарной безопасности, режим помещения – свободный.</w:t>
      </w:r>
      <w:r>
        <w:br/>
      </w:r>
      <w:r>
        <w:rPr>
          <w:rFonts w:ascii="Times New Roman"/>
          <w:b w:val="false"/>
          <w:i w:val="false"/>
          <w:color w:val="000000"/>
          <w:sz w:val="28"/>
        </w:rPr>
        <w:t>
</w:t>
      </w:r>
      <w:r>
        <w:rPr>
          <w:rFonts w:ascii="Times New Roman"/>
          <w:b w:val="false"/>
          <w:i w:val="false"/>
          <w:color w:val="000000"/>
          <w:sz w:val="28"/>
        </w:rPr>
        <w:t>
      9. Сроки оказания государственной услуги:</w:t>
      </w:r>
      <w:r>
        <w:br/>
      </w:r>
      <w:r>
        <w:rPr>
          <w:rFonts w:ascii="Times New Roman"/>
          <w:b w:val="false"/>
          <w:i w:val="false"/>
          <w:color w:val="000000"/>
          <w:sz w:val="28"/>
        </w:rPr>
        <w:t>
      1) с момента сдачи получателем государственной услуги необходимых документов, определенных в пункте 14 к настоящему Регламенту:</w:t>
      </w:r>
      <w:r>
        <w:br/>
      </w:r>
      <w:r>
        <w:rPr>
          <w:rFonts w:ascii="Times New Roman"/>
          <w:b w:val="false"/>
          <w:i w:val="false"/>
          <w:color w:val="000000"/>
          <w:sz w:val="28"/>
        </w:rPr>
        <w:t>
      в уполномоченный орган – в течение десяти календарных дней;</w:t>
      </w:r>
      <w:r>
        <w:br/>
      </w:r>
      <w:r>
        <w:rPr>
          <w:rFonts w:ascii="Times New Roman"/>
          <w:b w:val="false"/>
          <w:i w:val="false"/>
          <w:color w:val="000000"/>
          <w:sz w:val="28"/>
        </w:rPr>
        <w:t>
      в центр – в течение десяти календарных дней (день приема и выдачи документа (результата) государственной услуги не входит в срок оказания государственной услуги);</w:t>
      </w:r>
      <w:r>
        <w:br/>
      </w:r>
      <w:r>
        <w:rPr>
          <w:rFonts w:ascii="Times New Roman"/>
          <w:b w:val="false"/>
          <w:i w:val="false"/>
          <w:color w:val="000000"/>
          <w:sz w:val="28"/>
        </w:rPr>
        <w:t>
      2) максимально допустимое время ожидания в очереди при сдаче необходимых документов – не более 20 минут;</w:t>
      </w:r>
      <w:r>
        <w:br/>
      </w:r>
      <w:r>
        <w:rPr>
          <w:rFonts w:ascii="Times New Roman"/>
          <w:b w:val="false"/>
          <w:i w:val="false"/>
          <w:color w:val="000000"/>
          <w:sz w:val="28"/>
        </w:rPr>
        <w:t>
      3) максимально допустимое время обслуживание получателя государственной услуги, оказываемой на месте в день обращения получателя государственной услуги – не более 20 минут;</w:t>
      </w:r>
      <w:r>
        <w:br/>
      </w:r>
      <w:r>
        <w:rPr>
          <w:rFonts w:ascii="Times New Roman"/>
          <w:b w:val="false"/>
          <w:i w:val="false"/>
          <w:color w:val="000000"/>
          <w:sz w:val="28"/>
        </w:rPr>
        <w:t>
      4) максимально допустимое время ожидания в очереди при получении необходимых документов – не более 20 минут.</w:t>
      </w:r>
      <w:r>
        <w:br/>
      </w:r>
      <w:r>
        <w:rPr>
          <w:rFonts w:ascii="Times New Roman"/>
          <w:b w:val="false"/>
          <w:i w:val="false"/>
          <w:color w:val="000000"/>
          <w:sz w:val="28"/>
        </w:rPr>
        <w:t>
</w:t>
      </w:r>
      <w:r>
        <w:rPr>
          <w:rFonts w:ascii="Times New Roman"/>
          <w:b w:val="false"/>
          <w:i w:val="false"/>
          <w:color w:val="000000"/>
          <w:sz w:val="28"/>
        </w:rPr>
        <w:t>
      10. Выдача расчета о назначении жилищной помощи (уведомление об отказе в назначении) осуществляется:</w:t>
      </w:r>
      <w:r>
        <w:br/>
      </w:r>
      <w:r>
        <w:rPr>
          <w:rFonts w:ascii="Times New Roman"/>
          <w:b w:val="false"/>
          <w:i w:val="false"/>
          <w:color w:val="000000"/>
          <w:sz w:val="28"/>
        </w:rPr>
        <w:t>
      1) при обращении в уполномоченный орган посредством личного посещения получателем государственной услуги уполномоченного органа, либо посредством почтового сообщения;</w:t>
      </w:r>
      <w:r>
        <w:br/>
      </w:r>
      <w:r>
        <w:rPr>
          <w:rFonts w:ascii="Times New Roman"/>
          <w:b w:val="false"/>
          <w:i w:val="false"/>
          <w:color w:val="000000"/>
          <w:sz w:val="28"/>
        </w:rPr>
        <w:t>
      2) при личном обращении в центр посредством "окон" ежедневно, на основании расписки в указанный в ней срок.</w:t>
      </w:r>
      <w:r>
        <w:br/>
      </w:r>
      <w:r>
        <w:rPr>
          <w:rFonts w:ascii="Times New Roman"/>
          <w:b w:val="false"/>
          <w:i w:val="false"/>
          <w:color w:val="000000"/>
          <w:sz w:val="28"/>
        </w:rPr>
        <w:t>
      В случаях, если получатель государственной услуги не обратился за получением документов в срок, центр обеспечивает их хранение в течение 1 (одного) месяца, указанных в пункте 14 к настоящему Регламенту.</w:t>
      </w:r>
      <w:r>
        <w:br/>
      </w:r>
      <w:r>
        <w:rPr>
          <w:rFonts w:ascii="Times New Roman"/>
          <w:b w:val="false"/>
          <w:i w:val="false"/>
          <w:color w:val="000000"/>
          <w:sz w:val="28"/>
        </w:rPr>
        <w:t>
      При отказе в приеме документов работником центра получателю государственной услуги выдается расписка с указанием недостающих документов.</w:t>
      </w:r>
      <w:r>
        <w:br/>
      </w:r>
      <w:r>
        <w:rPr>
          <w:rFonts w:ascii="Times New Roman"/>
          <w:b w:val="false"/>
          <w:i w:val="false"/>
          <w:color w:val="000000"/>
          <w:sz w:val="28"/>
        </w:rPr>
        <w:t>
      Уполномоченный орган при выявлении ошибок в оформлении документов, поступающих из центра, указанных в </w:t>
      </w:r>
      <w:r>
        <w:rPr>
          <w:rFonts w:ascii="Times New Roman"/>
          <w:b w:val="false"/>
          <w:i w:val="false"/>
          <w:color w:val="000000"/>
          <w:sz w:val="28"/>
        </w:rPr>
        <w:t>пункте 14</w:t>
      </w:r>
      <w:r>
        <w:rPr>
          <w:rFonts w:ascii="Times New Roman"/>
          <w:b w:val="false"/>
          <w:i w:val="false"/>
          <w:color w:val="000000"/>
          <w:sz w:val="28"/>
        </w:rPr>
        <w:t xml:space="preserve"> к настоящему Регламенту, в течение 3 (трех) рабочих дней (день приема и выдачи документов не входит в срок оказания государственной услуги) после получения пакета документов возвращает их в центр с письменным обоснованием причин возврата.</w:t>
      </w:r>
      <w:r>
        <w:br/>
      </w:r>
      <w:r>
        <w:rPr>
          <w:rFonts w:ascii="Times New Roman"/>
          <w:b w:val="false"/>
          <w:i w:val="false"/>
          <w:color w:val="000000"/>
          <w:sz w:val="28"/>
        </w:rPr>
        <w:t>
      После получения пакета документов центр информирует получателя государственной услуги в течение 1 (одного) рабочего дня и выдает письменные обоснования уполномоченного органа о причине возврата.</w:t>
      </w:r>
      <w:r>
        <w:br/>
      </w:r>
      <w:r>
        <w:rPr>
          <w:rFonts w:ascii="Times New Roman"/>
          <w:b w:val="false"/>
          <w:i w:val="false"/>
          <w:color w:val="000000"/>
          <w:sz w:val="28"/>
        </w:rPr>
        <w:t>
      В случае отказа, должностное лицо уполномоченного органа или работник центра информирует получателя государственной услуги в течение 1 (одного) рабочего дня и выдает письменные обоснования уполномоченного органа о причине отказа.</w:t>
      </w:r>
      <w:r>
        <w:br/>
      </w:r>
      <w:r>
        <w:rPr>
          <w:rFonts w:ascii="Times New Roman"/>
          <w:b w:val="false"/>
          <w:i w:val="false"/>
          <w:color w:val="000000"/>
          <w:sz w:val="28"/>
        </w:rPr>
        <w:t>
</w:t>
      </w:r>
      <w:r>
        <w:rPr>
          <w:rFonts w:ascii="Times New Roman"/>
          <w:b w:val="false"/>
          <w:i w:val="false"/>
          <w:color w:val="000000"/>
          <w:sz w:val="28"/>
        </w:rPr>
        <w:t>
      11.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w:t>
      </w:r>
      <w:r>
        <w:br/>
      </w:r>
      <w:r>
        <w:rPr>
          <w:rFonts w:ascii="Times New Roman"/>
          <w:b w:val="false"/>
          <w:i w:val="false"/>
          <w:color w:val="000000"/>
          <w:sz w:val="28"/>
        </w:rPr>
        <w:t>
      потребитель подает заявление в уполномоченный орган, центр;</w:t>
      </w:r>
      <w:r>
        <w:br/>
      </w:r>
      <w:r>
        <w:rPr>
          <w:rFonts w:ascii="Times New Roman"/>
          <w:b w:val="false"/>
          <w:i w:val="false"/>
          <w:color w:val="000000"/>
          <w:sz w:val="28"/>
        </w:rPr>
        <w:t>
      центр проводит регистрацию заявления и передает в уполномоченный орган;</w:t>
      </w:r>
      <w:r>
        <w:br/>
      </w:r>
      <w:r>
        <w:rPr>
          <w:rFonts w:ascii="Times New Roman"/>
          <w:b w:val="false"/>
          <w:i w:val="false"/>
          <w:color w:val="000000"/>
          <w:sz w:val="28"/>
        </w:rPr>
        <w:t>
      уполномоченный орган проводит регистрацию заявления, осуществляет рассмотрение представленных документов из центра или от потребителя, оформляет уведомление или подготавливает мотивированный отказ, направляет результат оказания государственной услуги в центр или выдает потребителю в случае обращения в уполномоченный орган;</w:t>
      </w:r>
      <w:r>
        <w:br/>
      </w:r>
      <w:r>
        <w:rPr>
          <w:rFonts w:ascii="Times New Roman"/>
          <w:b w:val="false"/>
          <w:i w:val="false"/>
          <w:color w:val="000000"/>
          <w:sz w:val="28"/>
        </w:rPr>
        <w:t>
      центр выдает потребителю уведомление либо мотивированный отказ.</w:t>
      </w:r>
      <w:r>
        <w:br/>
      </w:r>
      <w:r>
        <w:rPr>
          <w:rFonts w:ascii="Times New Roman"/>
          <w:b w:val="false"/>
          <w:i w:val="false"/>
          <w:color w:val="000000"/>
          <w:sz w:val="28"/>
        </w:rPr>
        <w:t>
</w:t>
      </w:r>
      <w:r>
        <w:rPr>
          <w:rFonts w:ascii="Times New Roman"/>
          <w:b w:val="false"/>
          <w:i w:val="false"/>
          <w:color w:val="000000"/>
          <w:sz w:val="28"/>
        </w:rPr>
        <w:t>
      12. Минимальное количество лиц, осуществляющих прием документов для оказания государственной услуги в уполномоченном органе, составляет один сотрудник.</w:t>
      </w:r>
    </w:p>
    <w:bookmarkEnd w:id="3"/>
    <w:p>
      <w:pPr>
        <w:spacing w:after="0"/>
        <w:ind w:left="0"/>
        <w:jc w:val="left"/>
      </w:pPr>
      <w:r>
        <w:rPr>
          <w:rFonts w:ascii="Times New Roman"/>
          <w:b/>
          <w:i w:val="false"/>
          <w:color w:val="000000"/>
        </w:rPr>
        <w:t xml:space="preserve"> 3. Описание порядка действий (взаимодействий) в процессе оказания государственной услуги</w:t>
      </w:r>
    </w:p>
    <w:bookmarkStart w:name="z17" w:id="4"/>
    <w:p>
      <w:pPr>
        <w:spacing w:after="0"/>
        <w:ind w:left="0"/>
        <w:jc w:val="both"/>
      </w:pPr>
      <w:r>
        <w:rPr>
          <w:rFonts w:ascii="Times New Roman"/>
          <w:b w:val="false"/>
          <w:i w:val="false"/>
          <w:color w:val="000000"/>
          <w:sz w:val="28"/>
        </w:rPr>
        <w:t>
      13. После сдачи всех необходимых документов потребителю выдается:</w:t>
      </w:r>
      <w:r>
        <w:br/>
      </w:r>
      <w:r>
        <w:rPr>
          <w:rFonts w:ascii="Times New Roman"/>
          <w:b w:val="false"/>
          <w:i w:val="false"/>
          <w:color w:val="000000"/>
          <w:sz w:val="28"/>
        </w:rPr>
        <w:t>
      1) в уполномоченном органе – талон с указанием даты регистрации и получения потребителем государственной услуги, фамилии и инициалов ответственного лица, принявшего документы;</w:t>
      </w:r>
      <w:r>
        <w:br/>
      </w:r>
      <w:r>
        <w:rPr>
          <w:rFonts w:ascii="Times New Roman"/>
          <w:b w:val="false"/>
          <w:i w:val="false"/>
          <w:color w:val="000000"/>
          <w:sz w:val="28"/>
        </w:rPr>
        <w:t>
      2) в центре – расписка о приеме соответствующих документов с указанием:</w:t>
      </w:r>
      <w:r>
        <w:br/>
      </w:r>
      <w:r>
        <w:rPr>
          <w:rFonts w:ascii="Times New Roman"/>
          <w:b w:val="false"/>
          <w:i w:val="false"/>
          <w:color w:val="000000"/>
          <w:sz w:val="28"/>
        </w:rPr>
        <w:t>
      номера и даты приема заявления;</w:t>
      </w:r>
      <w:r>
        <w:br/>
      </w:r>
      <w:r>
        <w:rPr>
          <w:rFonts w:ascii="Times New Roman"/>
          <w:b w:val="false"/>
          <w:i w:val="false"/>
          <w:color w:val="000000"/>
          <w:sz w:val="28"/>
        </w:rPr>
        <w:t>
      вида запрашиваемой государственной услуги;</w:t>
      </w:r>
      <w:r>
        <w:br/>
      </w:r>
      <w:r>
        <w:rPr>
          <w:rFonts w:ascii="Times New Roman"/>
          <w:b w:val="false"/>
          <w:i w:val="false"/>
          <w:color w:val="000000"/>
          <w:sz w:val="28"/>
        </w:rPr>
        <w:t>
      количества и названий приложенных документов;</w:t>
      </w:r>
      <w:r>
        <w:br/>
      </w:r>
      <w:r>
        <w:rPr>
          <w:rFonts w:ascii="Times New Roman"/>
          <w:b w:val="false"/>
          <w:i w:val="false"/>
          <w:color w:val="000000"/>
          <w:sz w:val="28"/>
        </w:rPr>
        <w:t>
      даты, времени и места выдачи документов;</w:t>
      </w:r>
      <w:r>
        <w:br/>
      </w:r>
      <w:r>
        <w:rPr>
          <w:rFonts w:ascii="Times New Roman"/>
          <w:b w:val="false"/>
          <w:i w:val="false"/>
          <w:color w:val="000000"/>
          <w:sz w:val="28"/>
        </w:rPr>
        <w:t>
      фамилии, имени, отчества инспектора центра, принявшего заявление на оформление документов.</w:t>
      </w:r>
      <w:r>
        <w:br/>
      </w:r>
      <w:r>
        <w:rPr>
          <w:rFonts w:ascii="Times New Roman"/>
          <w:b w:val="false"/>
          <w:i w:val="false"/>
          <w:color w:val="000000"/>
          <w:sz w:val="28"/>
        </w:rPr>
        <w:t>
</w:t>
      </w:r>
      <w:r>
        <w:rPr>
          <w:rFonts w:ascii="Times New Roman"/>
          <w:b w:val="false"/>
          <w:i w:val="false"/>
          <w:color w:val="000000"/>
          <w:sz w:val="28"/>
        </w:rPr>
        <w:t>
      14. Для получения государственной услуги потребитель представляет следующие документы:</w:t>
      </w:r>
      <w:r>
        <w:br/>
      </w:r>
      <w:r>
        <w:rPr>
          <w:rFonts w:ascii="Times New Roman"/>
          <w:b w:val="false"/>
          <w:i w:val="false"/>
          <w:color w:val="000000"/>
          <w:sz w:val="28"/>
        </w:rPr>
        <w:t>
      1) в уполномоченный орган:</w:t>
      </w:r>
      <w:r>
        <w:br/>
      </w:r>
      <w:r>
        <w:rPr>
          <w:rFonts w:ascii="Times New Roman"/>
          <w:b w:val="false"/>
          <w:i w:val="false"/>
          <w:color w:val="000000"/>
          <w:sz w:val="28"/>
        </w:rPr>
        <w:t>
      копию документа, удостоверяющего личность получателя государственной услуги – физического лица;</w:t>
      </w:r>
      <w:r>
        <w:br/>
      </w:r>
      <w:r>
        <w:rPr>
          <w:rFonts w:ascii="Times New Roman"/>
          <w:b w:val="false"/>
          <w:i w:val="false"/>
          <w:color w:val="000000"/>
          <w:sz w:val="28"/>
        </w:rPr>
        <w:t>
      копию правоустанавливающего документа на жилище;</w:t>
      </w:r>
      <w:r>
        <w:br/>
      </w:r>
      <w:r>
        <w:rPr>
          <w:rFonts w:ascii="Times New Roman"/>
          <w:b w:val="false"/>
          <w:i w:val="false"/>
          <w:color w:val="000000"/>
          <w:sz w:val="28"/>
        </w:rPr>
        <w:t>
      копию книги регистрации граждан;</w:t>
      </w:r>
      <w:r>
        <w:br/>
      </w:r>
      <w:r>
        <w:rPr>
          <w:rFonts w:ascii="Times New Roman"/>
          <w:b w:val="false"/>
          <w:i w:val="false"/>
          <w:color w:val="000000"/>
          <w:sz w:val="28"/>
        </w:rPr>
        <w:t>
      документы, подтверждающие доходы семьи. Порядок исчисления совокупного дохода семьи (гражданина Республики Казахстан), претендующей на получение жилищной помощи, определяется уполномоченным органом в сфере жилищных отношений;</w:t>
      </w:r>
      <w:r>
        <w:br/>
      </w:r>
      <w:r>
        <w:rPr>
          <w:rFonts w:ascii="Times New Roman"/>
          <w:b w:val="false"/>
          <w:i w:val="false"/>
          <w:color w:val="000000"/>
          <w:sz w:val="28"/>
        </w:rPr>
        <w:t>
      счета о размерах ежемесячных взносов на содержание жилого дома (жилого здания);</w:t>
      </w:r>
      <w:r>
        <w:br/>
      </w:r>
      <w:r>
        <w:rPr>
          <w:rFonts w:ascii="Times New Roman"/>
          <w:b w:val="false"/>
          <w:i w:val="false"/>
          <w:color w:val="000000"/>
          <w:sz w:val="28"/>
        </w:rPr>
        <w:t>
      счета на потребление коммунальных услуг;</w:t>
      </w:r>
      <w:r>
        <w:br/>
      </w:r>
      <w:r>
        <w:rPr>
          <w:rFonts w:ascii="Times New Roman"/>
          <w:b w:val="false"/>
          <w:i w:val="false"/>
          <w:color w:val="000000"/>
          <w:sz w:val="28"/>
        </w:rPr>
        <w:t>
      квитанцию-счет за услуги телекоммуникаций или копия договора на оказание услуг связи;</w:t>
      </w:r>
      <w:r>
        <w:br/>
      </w:r>
      <w:r>
        <w:rPr>
          <w:rFonts w:ascii="Times New Roman"/>
          <w:b w:val="false"/>
          <w:i w:val="false"/>
          <w:color w:val="000000"/>
          <w:sz w:val="28"/>
        </w:rPr>
        <w:t>
      счет о размере арендной платы за пользование жилищем, арендованным местным исполнительным органом в частном жилищном фонде, предъявленный местным исполнительным органом;</w:t>
      </w:r>
      <w:r>
        <w:br/>
      </w:r>
      <w:r>
        <w:rPr>
          <w:rFonts w:ascii="Times New Roman"/>
          <w:b w:val="false"/>
          <w:i w:val="false"/>
          <w:color w:val="000000"/>
          <w:sz w:val="28"/>
        </w:rPr>
        <w:t>
      2) в центр:</w:t>
      </w:r>
      <w:r>
        <w:br/>
      </w:r>
      <w:r>
        <w:rPr>
          <w:rFonts w:ascii="Times New Roman"/>
          <w:b w:val="false"/>
          <w:i w:val="false"/>
          <w:color w:val="000000"/>
          <w:sz w:val="28"/>
        </w:rPr>
        <w:t>
      документы, подтверждающие доходы семьи. Порядок исчисления совокупного дохода семьи (гражданина Республики Казахстан), претендующей на получение жилищной помощи, определяется уполномоченным органом в сфере жилищных отношений;</w:t>
      </w:r>
      <w:r>
        <w:br/>
      </w:r>
      <w:r>
        <w:rPr>
          <w:rFonts w:ascii="Times New Roman"/>
          <w:b w:val="false"/>
          <w:i w:val="false"/>
          <w:color w:val="000000"/>
          <w:sz w:val="28"/>
        </w:rPr>
        <w:t>
      счета о размерах ежемесячных взносов на содержание жилого дома (жилого здания);</w:t>
      </w:r>
      <w:r>
        <w:br/>
      </w:r>
      <w:r>
        <w:rPr>
          <w:rFonts w:ascii="Times New Roman"/>
          <w:b w:val="false"/>
          <w:i w:val="false"/>
          <w:color w:val="000000"/>
          <w:sz w:val="28"/>
        </w:rPr>
        <w:t>
      счета на потребление коммунальных услуг;</w:t>
      </w:r>
      <w:r>
        <w:br/>
      </w:r>
      <w:r>
        <w:rPr>
          <w:rFonts w:ascii="Times New Roman"/>
          <w:b w:val="false"/>
          <w:i w:val="false"/>
          <w:color w:val="000000"/>
          <w:sz w:val="28"/>
        </w:rPr>
        <w:t>
      квитанцию-счет за услуги телекоммуникаций или копия договора на оказание услуг связи;</w:t>
      </w:r>
      <w:r>
        <w:br/>
      </w:r>
      <w:r>
        <w:rPr>
          <w:rFonts w:ascii="Times New Roman"/>
          <w:b w:val="false"/>
          <w:i w:val="false"/>
          <w:color w:val="000000"/>
          <w:sz w:val="28"/>
        </w:rPr>
        <w:t>
      счет о размере арендной платы за пользование жилищем, арендованным местным исполнительным органом в частном жилищном фонде, предъявленный местным исполнительным органом.</w:t>
      </w:r>
      <w:r>
        <w:br/>
      </w:r>
      <w:r>
        <w:rPr>
          <w:rFonts w:ascii="Times New Roman"/>
          <w:b w:val="false"/>
          <w:i w:val="false"/>
          <w:color w:val="000000"/>
          <w:sz w:val="28"/>
        </w:rPr>
        <w:t>
      сведения документа, удостоверяющего личность получателя государственной услуги;</w:t>
      </w:r>
      <w:r>
        <w:br/>
      </w:r>
      <w:r>
        <w:rPr>
          <w:rFonts w:ascii="Times New Roman"/>
          <w:b w:val="false"/>
          <w:i w:val="false"/>
          <w:color w:val="000000"/>
          <w:sz w:val="28"/>
        </w:rPr>
        <w:t>
      правоустанавливающие документы на жилище;</w:t>
      </w:r>
      <w:r>
        <w:br/>
      </w:r>
      <w:r>
        <w:rPr>
          <w:rFonts w:ascii="Times New Roman"/>
          <w:b w:val="false"/>
          <w:i w:val="false"/>
          <w:color w:val="000000"/>
          <w:sz w:val="28"/>
        </w:rPr>
        <w:t>
      сведения о регистрации граждан (адресная справка).</w:t>
      </w:r>
      <w:r>
        <w:br/>
      </w:r>
      <w:r>
        <w:rPr>
          <w:rFonts w:ascii="Times New Roman"/>
          <w:b w:val="false"/>
          <w:i w:val="false"/>
          <w:color w:val="000000"/>
          <w:sz w:val="28"/>
        </w:rPr>
        <w:t>
      Сведения документов, являющиеся государственными электронными информационными ресурсами, уполномоченный орган получает из соответствующих государственных информационных систем через информационную систему центров в форме электронных документов, подписанные электронно-цифровой подписью.</w:t>
      </w:r>
      <w:r>
        <w:br/>
      </w:r>
      <w:r>
        <w:rPr>
          <w:rFonts w:ascii="Times New Roman"/>
          <w:b w:val="false"/>
          <w:i w:val="false"/>
          <w:color w:val="000000"/>
          <w:sz w:val="28"/>
        </w:rPr>
        <w:t>
      Работник центра сверяет подлинность оригиналов документов со сведениями, предоставленными из государственных информационных систем государственных органов, после чего возвращает оригиналы получателю государственной услуги.</w:t>
      </w:r>
      <w:r>
        <w:br/>
      </w:r>
      <w:r>
        <w:rPr>
          <w:rFonts w:ascii="Times New Roman"/>
          <w:b w:val="false"/>
          <w:i w:val="false"/>
          <w:color w:val="000000"/>
          <w:sz w:val="28"/>
        </w:rPr>
        <w:t>
</w:t>
      </w:r>
      <w:r>
        <w:rPr>
          <w:rFonts w:ascii="Times New Roman"/>
          <w:b w:val="false"/>
          <w:i w:val="false"/>
          <w:color w:val="000000"/>
          <w:sz w:val="28"/>
        </w:rPr>
        <w:t>
      15. В уполномоченном органе формы заявлений размещаются на специальной стойке в зале ожидания, и у сотрудника, принимающего документы.</w:t>
      </w:r>
      <w:r>
        <w:br/>
      </w:r>
      <w:r>
        <w:rPr>
          <w:rFonts w:ascii="Times New Roman"/>
          <w:b w:val="false"/>
          <w:i w:val="false"/>
          <w:color w:val="000000"/>
          <w:sz w:val="28"/>
        </w:rPr>
        <w:t>
      В центре бланки размещаются на специальной стойке в зале ожидания.</w:t>
      </w:r>
      <w:r>
        <w:br/>
      </w:r>
      <w:r>
        <w:rPr>
          <w:rFonts w:ascii="Times New Roman"/>
          <w:b w:val="false"/>
          <w:i w:val="false"/>
          <w:color w:val="000000"/>
          <w:sz w:val="28"/>
        </w:rPr>
        <w:t>
      А также на интернет–ресурсе www.con.gov.kz имеется бланк заявления, который необходимо заполнить для получения государственной услуги.</w:t>
      </w:r>
      <w:r>
        <w:br/>
      </w:r>
      <w:r>
        <w:rPr>
          <w:rFonts w:ascii="Times New Roman"/>
          <w:b w:val="false"/>
          <w:i w:val="false"/>
          <w:color w:val="000000"/>
          <w:sz w:val="28"/>
        </w:rPr>
        <w:t>
</w:t>
      </w:r>
      <w:r>
        <w:rPr>
          <w:rFonts w:ascii="Times New Roman"/>
          <w:b w:val="false"/>
          <w:i w:val="false"/>
          <w:color w:val="000000"/>
          <w:sz w:val="28"/>
        </w:rPr>
        <w:t>
      16. Необходимые для получения государственной услуги заполненная форма заявления и другие документы сдаются ответственному лицу уполномоченного органа юридический адрес, телефон, адрес электронной почты которого указан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 Сведения о номере кабинета ответственного лица, расположены на стендах уполномоченного органа, где размещена информация по предоставлению государственной услуги.</w:t>
      </w:r>
      <w:r>
        <w:br/>
      </w:r>
      <w:r>
        <w:rPr>
          <w:rFonts w:ascii="Times New Roman"/>
          <w:b w:val="false"/>
          <w:i w:val="false"/>
          <w:color w:val="000000"/>
          <w:sz w:val="28"/>
        </w:rPr>
        <w:t>
      При оказании государственной услуги через центр прием документов осуществляется в операционном зале посредством "безбарьерного" обслуживания.</w:t>
      </w:r>
      <w:r>
        <w:br/>
      </w:r>
      <w:r>
        <w:rPr>
          <w:rFonts w:ascii="Times New Roman"/>
          <w:b w:val="false"/>
          <w:i w:val="false"/>
          <w:color w:val="000000"/>
          <w:sz w:val="28"/>
        </w:rPr>
        <w:t>
</w:t>
      </w:r>
      <w:r>
        <w:rPr>
          <w:rFonts w:ascii="Times New Roman"/>
          <w:b w:val="false"/>
          <w:i w:val="false"/>
          <w:color w:val="000000"/>
          <w:sz w:val="28"/>
        </w:rPr>
        <w:t>
      17. В процессе оказания государственной услуги участвуют следующие структурно-функциональные единицы (далее – СФЕ):</w:t>
      </w:r>
      <w:r>
        <w:br/>
      </w:r>
      <w:r>
        <w:rPr>
          <w:rFonts w:ascii="Times New Roman"/>
          <w:b w:val="false"/>
          <w:i w:val="false"/>
          <w:color w:val="000000"/>
          <w:sz w:val="28"/>
        </w:rPr>
        <w:t>
      1) инспектор центра;</w:t>
      </w:r>
      <w:r>
        <w:br/>
      </w:r>
      <w:r>
        <w:rPr>
          <w:rFonts w:ascii="Times New Roman"/>
          <w:b w:val="false"/>
          <w:i w:val="false"/>
          <w:color w:val="000000"/>
          <w:sz w:val="28"/>
        </w:rPr>
        <w:t>
      2) инспектор накопительного центра;</w:t>
      </w:r>
      <w:r>
        <w:br/>
      </w:r>
      <w:r>
        <w:rPr>
          <w:rFonts w:ascii="Times New Roman"/>
          <w:b w:val="false"/>
          <w:i w:val="false"/>
          <w:color w:val="000000"/>
          <w:sz w:val="28"/>
        </w:rPr>
        <w:t>
      3) руководство уполномоченного органа;</w:t>
      </w:r>
      <w:r>
        <w:br/>
      </w:r>
      <w:r>
        <w:rPr>
          <w:rFonts w:ascii="Times New Roman"/>
          <w:b w:val="false"/>
          <w:i w:val="false"/>
          <w:color w:val="000000"/>
          <w:sz w:val="28"/>
        </w:rPr>
        <w:t>
      4) ответственный исполнитель уполномоченного органа.</w:t>
      </w:r>
      <w:r>
        <w:br/>
      </w:r>
      <w:r>
        <w:rPr>
          <w:rFonts w:ascii="Times New Roman"/>
          <w:b w:val="false"/>
          <w:i w:val="false"/>
          <w:color w:val="000000"/>
          <w:sz w:val="28"/>
        </w:rPr>
        <w:t>
</w:t>
      </w:r>
      <w:r>
        <w:rPr>
          <w:rFonts w:ascii="Times New Roman"/>
          <w:b w:val="false"/>
          <w:i w:val="false"/>
          <w:color w:val="000000"/>
          <w:sz w:val="28"/>
        </w:rPr>
        <w:t xml:space="preserve">
      18.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приведено в </w:t>
      </w:r>
      <w:r>
        <w:rPr>
          <w:rFonts w:ascii="Times New Roman"/>
          <w:b w:val="false"/>
          <w:i w:val="false"/>
          <w:color w:val="000000"/>
          <w:sz w:val="28"/>
          <w:u w:val="single"/>
        </w:rPr>
        <w:t xml:space="preserve">приложении </w:t>
      </w:r>
      <w:r>
        <w:rPr>
          <w:rFonts w:ascii="Times New Roman"/>
          <w:b w:val="false"/>
          <w:i w:val="false"/>
          <w:color w:val="000000"/>
          <w:sz w:val="28"/>
        </w:rPr>
        <w:t>4 к настоящему Регламенту.</w:t>
      </w:r>
      <w:r>
        <w:br/>
      </w:r>
      <w:r>
        <w:rPr>
          <w:rFonts w:ascii="Times New Roman"/>
          <w:b w:val="false"/>
          <w:i w:val="false"/>
          <w:color w:val="000000"/>
          <w:sz w:val="28"/>
        </w:rPr>
        <w:t>
</w:t>
      </w:r>
      <w:r>
        <w:rPr>
          <w:rFonts w:ascii="Times New Roman"/>
          <w:b w:val="false"/>
          <w:i w:val="false"/>
          <w:color w:val="000000"/>
          <w:sz w:val="28"/>
        </w:rPr>
        <w:t>
      19. Схема, отражающая взаимосвязь между логической последовательностью административных действий в процессе оказания государственной услуги и СФЕ, приведены в </w:t>
      </w:r>
      <w:r>
        <w:rPr>
          <w:rFonts w:ascii="Times New Roman"/>
          <w:b w:val="false"/>
          <w:i w:val="false"/>
          <w:color w:val="000000"/>
          <w:sz w:val="28"/>
        </w:rPr>
        <w:t>приложении 5</w:t>
      </w:r>
      <w:r>
        <w:rPr>
          <w:rFonts w:ascii="Times New Roman"/>
          <w:b w:val="false"/>
          <w:i w:val="false"/>
          <w:color w:val="000000"/>
          <w:sz w:val="28"/>
        </w:rPr>
        <w:t xml:space="preserve"> к настоящему Регламенту.</w:t>
      </w:r>
    </w:p>
    <w:bookmarkEnd w:id="4"/>
    <w:p>
      <w:pPr>
        <w:spacing w:after="0"/>
        <w:ind w:left="0"/>
        <w:jc w:val="left"/>
      </w:pPr>
      <w:r>
        <w:rPr>
          <w:rFonts w:ascii="Times New Roman"/>
          <w:b/>
          <w:i w:val="false"/>
          <w:color w:val="000000"/>
        </w:rPr>
        <w:t xml:space="preserve"> 4. Ответственность должностных лиц, оказывающих государственные услуги</w:t>
      </w:r>
    </w:p>
    <w:bookmarkStart w:name="z23" w:id="5"/>
    <w:p>
      <w:pPr>
        <w:spacing w:after="0"/>
        <w:ind w:left="0"/>
        <w:jc w:val="both"/>
      </w:pPr>
      <w:r>
        <w:rPr>
          <w:rFonts w:ascii="Times New Roman"/>
          <w:b w:val="false"/>
          <w:i w:val="false"/>
          <w:color w:val="000000"/>
          <w:sz w:val="28"/>
        </w:rPr>
        <w:t>
      20. Ответственным лицом за оказание государственной услуги являются руководитель уполномоченного органа, руководитель центра (далее – должностные лица).</w:t>
      </w:r>
      <w:r>
        <w:br/>
      </w:r>
      <w:r>
        <w:rPr>
          <w:rFonts w:ascii="Times New Roman"/>
          <w:b w:val="false"/>
          <w:i w:val="false"/>
          <w:color w:val="000000"/>
          <w:sz w:val="28"/>
        </w:rPr>
        <w:t>
      Должностные лица является ответственным за реализацию оказания государственной услуги в установленные сроки в соответствии с законодательными актами Республики Казахстан.</w:t>
      </w:r>
    </w:p>
    <w:bookmarkEnd w:id="5"/>
    <w:p>
      <w:pPr>
        <w:spacing w:after="0"/>
        <w:ind w:left="0"/>
        <w:jc w:val="left"/>
      </w:pPr>
      <w:r>
        <w:rPr>
          <w:rFonts w:ascii="Times New Roman"/>
          <w:b/>
          <w:i w:val="false"/>
          <w:color w:val="000000"/>
        </w:rPr>
        <w:t xml:space="preserve"> 5. Принципы работы</w:t>
      </w:r>
    </w:p>
    <w:bookmarkStart w:name="z24" w:id="6"/>
    <w:p>
      <w:pPr>
        <w:spacing w:after="0"/>
        <w:ind w:left="0"/>
        <w:jc w:val="both"/>
      </w:pPr>
      <w:r>
        <w:rPr>
          <w:rFonts w:ascii="Times New Roman"/>
          <w:b w:val="false"/>
          <w:i w:val="false"/>
          <w:color w:val="000000"/>
          <w:sz w:val="28"/>
        </w:rPr>
        <w:t>
     21. Деятельность уполномоченного органа основывается на принципах соблюдения конституционных прав человека, законности при исполнении служебного долга и осуществляется на принципах вежливости, предоставления полной информации, обеспечения ее сохранности, защиты и конфиденциальности.</w:t>
      </w:r>
    </w:p>
    <w:bookmarkEnd w:id="6"/>
    <w:p>
      <w:pPr>
        <w:spacing w:after="0"/>
        <w:ind w:left="0"/>
        <w:jc w:val="left"/>
      </w:pPr>
      <w:r>
        <w:rPr>
          <w:rFonts w:ascii="Times New Roman"/>
          <w:b/>
          <w:i w:val="false"/>
          <w:color w:val="000000"/>
        </w:rPr>
        <w:t xml:space="preserve"> 6. Порядок обжалования</w:t>
      </w:r>
    </w:p>
    <w:bookmarkStart w:name="z25" w:id="7"/>
    <w:p>
      <w:pPr>
        <w:spacing w:after="0"/>
        <w:ind w:left="0"/>
        <w:jc w:val="both"/>
      </w:pPr>
      <w:r>
        <w:rPr>
          <w:rFonts w:ascii="Times New Roman"/>
          <w:b w:val="false"/>
          <w:i w:val="false"/>
          <w:color w:val="000000"/>
          <w:sz w:val="28"/>
        </w:rPr>
        <w:t>
      22. Наименование государственных органов, адреса электронной почты, их юридические адреса, номера телефонов, по которым разъясняют порядок обжалования действия (бездействия) уполномоченных должностных лиц и оказывают содействие в подготовке жалобы, указаны в приложении 1 к настоящему Регламенту.</w:t>
      </w:r>
      <w:r>
        <w:br/>
      </w:r>
      <w:r>
        <w:rPr>
          <w:rFonts w:ascii="Times New Roman"/>
          <w:b w:val="false"/>
          <w:i w:val="false"/>
          <w:color w:val="000000"/>
          <w:sz w:val="28"/>
        </w:rPr>
        <w:t>
      Порядок обжалования действий (бездействий) сотрудника центра разъясняют по телефонам информационно-справочных служб центров,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23. В случаях несогласия с результатами оказанной государственной услуги, жалоба подается на имя руководителя вышестоящего государственного органа, ответственного за организацию оказания данной государственной услуги, наименование, график работы, юридический адрес, телефон, адрес электронной почты которого указаны в приложении 3 к настоящему Регламенту.</w:t>
      </w:r>
      <w:r>
        <w:br/>
      </w:r>
      <w:r>
        <w:rPr>
          <w:rFonts w:ascii="Times New Roman"/>
          <w:b w:val="false"/>
          <w:i w:val="false"/>
          <w:color w:val="000000"/>
          <w:sz w:val="28"/>
        </w:rPr>
        <w:t>
</w:t>
      </w:r>
      <w:r>
        <w:rPr>
          <w:rFonts w:ascii="Times New Roman"/>
          <w:b w:val="false"/>
          <w:i w:val="false"/>
          <w:color w:val="000000"/>
          <w:sz w:val="28"/>
        </w:rPr>
        <w:t>
      24. В случаях некорректного обслуживания жалоба подается на имя руководителя уполномоченного органа, аппарата акима области, центра, номер кабинета которого указан на информационном стенде уполномоченного органа, аппарата акима области, центра. График работы, юридический адрес, телефон, адрес электронной почты уполномоченного органа, телефон и адрес аппарата акима области и центра указаны в </w:t>
      </w:r>
      <w:r>
        <w:rPr>
          <w:rFonts w:ascii="Times New Roman"/>
          <w:b w:val="false"/>
          <w:i w:val="false"/>
          <w:color w:val="000000"/>
          <w:sz w:val="28"/>
        </w:rPr>
        <w:t>приложениях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25. В случаях несогласия с результатами оказанной государственной услуги потребитель может обратиться в суд в установленном законодательством порядке.</w:t>
      </w:r>
      <w:r>
        <w:br/>
      </w:r>
      <w:r>
        <w:rPr>
          <w:rFonts w:ascii="Times New Roman"/>
          <w:b w:val="false"/>
          <w:i w:val="false"/>
          <w:color w:val="000000"/>
          <w:sz w:val="28"/>
        </w:rPr>
        <w:t>
</w:t>
      </w:r>
      <w:r>
        <w:rPr>
          <w:rFonts w:ascii="Times New Roman"/>
          <w:b w:val="false"/>
          <w:i w:val="false"/>
          <w:color w:val="000000"/>
          <w:sz w:val="28"/>
        </w:rPr>
        <w:t>
      26. В жалобе физического лица указываются его фамилия, имя, отчество, почтовый адрес. Жалоба должна быть подписана заявителем. При подаче жалобы указываются наименование органа или должностное лицо, чьи действия обжалуются, мотивы обращения и требования.</w:t>
      </w:r>
      <w:r>
        <w:br/>
      </w:r>
      <w:r>
        <w:rPr>
          <w:rFonts w:ascii="Times New Roman"/>
          <w:b w:val="false"/>
          <w:i w:val="false"/>
          <w:color w:val="000000"/>
          <w:sz w:val="28"/>
        </w:rPr>
        <w:t>
</w:t>
      </w:r>
      <w:r>
        <w:rPr>
          <w:rFonts w:ascii="Times New Roman"/>
          <w:b w:val="false"/>
          <w:i w:val="false"/>
          <w:color w:val="000000"/>
          <w:sz w:val="28"/>
        </w:rPr>
        <w:t>
      27. Потребителю, обратившемуся с письменной жалобой, выдается талон с указанием даты и времени получения ответа, контактных данных должностных лиц, у которых можно узнать о ходе рассмотрения жалобы.</w:t>
      </w:r>
    </w:p>
    <w:bookmarkEnd w:id="7"/>
    <w:bookmarkStart w:name="z33" w:id="8"/>
    <w:p>
      <w:pPr>
        <w:spacing w:after="0"/>
        <w:ind w:left="0"/>
        <w:jc w:val="both"/>
      </w:pPr>
      <w:r>
        <w:rPr>
          <w:rFonts w:ascii="Times New Roman"/>
          <w:b w:val="false"/>
          <w:i w:val="false"/>
          <w:color w:val="000000"/>
          <w:sz w:val="28"/>
        </w:rPr>
        <w:t xml:space="preserve">
Приложение 1 к регламенту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"Назначение жилищной помощи"</w:t>
      </w:r>
    </w:p>
    <w:bookmarkEnd w:id="8"/>
    <w:p>
      <w:pPr>
        <w:spacing w:after="0"/>
        <w:ind w:left="0"/>
        <w:jc w:val="left"/>
      </w:pPr>
      <w:r>
        <w:rPr>
          <w:rFonts w:ascii="Times New Roman"/>
          <w:b/>
          <w:i w:val="false"/>
          <w:color w:val="000000"/>
        </w:rPr>
        <w:t xml:space="preserve"> Перечень уполномоченных органов по оказанию государственной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3153"/>
        <w:gridCol w:w="575"/>
        <w:gridCol w:w="4233"/>
        <w:gridCol w:w="1793"/>
        <w:gridCol w:w="2733"/>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уполномоченного органа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уполномоченного органа (город, район, улица, № дома  (квартира), адрес электронной почты)</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города и номер телефона</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города Атырау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 Шарипова, 4</w:t>
            </w:r>
            <w:r>
              <w:rPr>
                <w:rFonts w:ascii="Times New Roman"/>
                <w:b w:val="false"/>
                <w:i w:val="false"/>
                <w:color w:val="000000"/>
                <w:sz w:val="20"/>
                <w:u w:val="single"/>
              </w:rPr>
              <w:t>zanayt@mail.ru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45-02-00 45-04-67 45-04-68</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13-00 до 14-00 часов</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Жылыойского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 город Кулсары, улица Абдрахманова, 1</w:t>
            </w:r>
            <w:r>
              <w:rPr>
                <w:rFonts w:ascii="Times New Roman"/>
                <w:b w:val="false"/>
                <w:i w:val="false"/>
                <w:color w:val="000000"/>
                <w:sz w:val="20"/>
                <w:u w:val="single"/>
              </w:rPr>
              <w:t>zhylyoi-zhumyskz@mail.ru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4-86-95 4-84-07</w:t>
            </w:r>
          </w:p>
        </w:tc>
        <w:tc>
          <w:tcPr>
            <w:tcW w:w="0" w:type="auto"/>
            <w:vMerge/>
            <w:tcBorders>
              <w:top w:val="nil"/>
              <w:left w:val="single" w:color="cfcfcf" w:sz="5"/>
              <w:bottom w:val="single" w:color="cfcfcf" w:sz="5"/>
              <w:right w:val="single" w:color="cfcfcf" w:sz="5"/>
            </w:tcBorders>
          </w:tcP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Индерского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 поселок Индербор, улица Кунаева, 16</w:t>
            </w:r>
            <w:r>
              <w:rPr>
                <w:rFonts w:ascii="Times New Roman"/>
                <w:b w:val="false"/>
                <w:i w:val="false"/>
                <w:color w:val="000000"/>
                <w:sz w:val="20"/>
                <w:u w:val="single"/>
              </w:rPr>
              <w:t>inderzan@mail.ru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w:t>
            </w:r>
            <w:r>
              <w:br/>
            </w:r>
            <w:r>
              <w:rPr>
                <w:rFonts w:ascii="Times New Roman"/>
                <w:b w:val="false"/>
                <w:i w:val="false"/>
                <w:color w:val="000000"/>
                <w:sz w:val="20"/>
              </w:rPr>
              <w:t>
2-14-60</w:t>
            </w:r>
            <w:r>
              <w:br/>
            </w:r>
            <w:r>
              <w:rPr>
                <w:rFonts w:ascii="Times New Roman"/>
                <w:b w:val="false"/>
                <w:i w:val="false"/>
                <w:color w:val="000000"/>
                <w:sz w:val="20"/>
              </w:rPr>
              <w:t>
2-04-76</w:t>
            </w:r>
          </w:p>
        </w:tc>
        <w:tc>
          <w:tcPr>
            <w:tcW w:w="0" w:type="auto"/>
            <w:vMerge/>
            <w:tcBorders>
              <w:top w:val="nil"/>
              <w:left w:val="single" w:color="cfcfcf" w:sz="5"/>
              <w:bottom w:val="single" w:color="cfcfcf" w:sz="5"/>
              <w:right w:val="single" w:color="cfcfcf" w:sz="5"/>
            </w:tcBorders>
          </w:tcP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Исатайского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 село Аккистау, улица Ынтымак, 23</w:t>
            </w:r>
            <w:r>
              <w:rPr>
                <w:rFonts w:ascii="Times New Roman"/>
                <w:b w:val="false"/>
                <w:i w:val="false"/>
                <w:color w:val="000000"/>
                <w:sz w:val="20"/>
                <w:u w:val="single"/>
              </w:rPr>
              <w:t>isatai_raisobes@mail.kz</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w:t>
            </w:r>
            <w:r>
              <w:br/>
            </w:r>
            <w:r>
              <w:rPr>
                <w:rFonts w:ascii="Times New Roman"/>
                <w:b w:val="false"/>
                <w:i w:val="false"/>
                <w:color w:val="000000"/>
                <w:sz w:val="20"/>
              </w:rPr>
              <w:t>
2-06-42</w:t>
            </w:r>
            <w:r>
              <w:br/>
            </w:r>
            <w:r>
              <w:rPr>
                <w:rFonts w:ascii="Times New Roman"/>
                <w:b w:val="false"/>
                <w:i w:val="false"/>
                <w:color w:val="000000"/>
                <w:sz w:val="20"/>
              </w:rPr>
              <w:t>
2-05-65</w:t>
            </w:r>
          </w:p>
        </w:tc>
        <w:tc>
          <w:tcPr>
            <w:tcW w:w="0" w:type="auto"/>
            <w:vMerge/>
            <w:tcBorders>
              <w:top w:val="nil"/>
              <w:left w:val="single" w:color="cfcfcf" w:sz="5"/>
              <w:bottom w:val="single" w:color="cfcfcf" w:sz="5"/>
              <w:right w:val="single" w:color="cfcfcf" w:sz="5"/>
            </w:tcBorders>
          </w:tcPr>
          <w:p/>
        </w:tc>
      </w:tr>
      <w:tr>
        <w:trPr>
          <w:trHeight w:val="145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Кызылкогинского района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Кызылкогинский район, село Миялы, улица Мамедова, 1</w:t>
            </w:r>
            <w:r>
              <w:rPr>
                <w:rFonts w:ascii="Times New Roman"/>
                <w:b w:val="false"/>
                <w:i w:val="false"/>
                <w:color w:val="000000"/>
                <w:sz w:val="20"/>
                <w:u w:val="single"/>
              </w:rPr>
              <w:t>gulfaruz@mail.ru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w:t>
            </w:r>
            <w:r>
              <w:br/>
            </w:r>
            <w:r>
              <w:rPr>
                <w:rFonts w:ascii="Times New Roman"/>
                <w:b w:val="false"/>
                <w:i w:val="false"/>
                <w:color w:val="000000"/>
                <w:sz w:val="20"/>
              </w:rPr>
              <w:t>
2-15-43</w:t>
            </w:r>
            <w:r>
              <w:br/>
            </w:r>
            <w:r>
              <w:rPr>
                <w:rFonts w:ascii="Times New Roman"/>
                <w:b w:val="false"/>
                <w:i w:val="false"/>
                <w:color w:val="000000"/>
                <w:sz w:val="20"/>
              </w:rPr>
              <w:t>
2-19-81</w:t>
            </w:r>
            <w:r>
              <w:br/>
            </w:r>
            <w:r>
              <w:rPr>
                <w:rFonts w:ascii="Times New Roman"/>
                <w:b w:val="false"/>
                <w:i w:val="false"/>
                <w:color w:val="000000"/>
                <w:sz w:val="20"/>
              </w:rPr>
              <w:t>
2-12-29</w:t>
            </w:r>
          </w:p>
        </w:tc>
        <w:tc>
          <w:tcPr>
            <w:tcW w:w="0" w:type="auto"/>
            <w:vMerge/>
            <w:tcBorders>
              <w:top w:val="nil"/>
              <w:left w:val="single" w:color="cfcfcf" w:sz="5"/>
              <w:bottom w:val="single" w:color="cfcfcf" w:sz="5"/>
              <w:right w:val="single" w:color="cfcfcf" w:sz="5"/>
            </w:tcBorders>
          </w:tcP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Курмангазинского района</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 район, село Ганюшкино, улица Болашак, 15</w:t>
            </w:r>
            <w:r>
              <w:rPr>
                <w:rFonts w:ascii="Times New Roman"/>
                <w:b w:val="false"/>
                <w:i w:val="false"/>
                <w:color w:val="000000"/>
                <w:sz w:val="20"/>
                <w:u w:val="single"/>
              </w:rPr>
              <w:t>otdzisp@mail.ru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w:t>
            </w:r>
            <w:r>
              <w:br/>
            </w:r>
            <w:r>
              <w:rPr>
                <w:rFonts w:ascii="Times New Roman"/>
                <w:b w:val="false"/>
                <w:i w:val="false"/>
                <w:color w:val="000000"/>
                <w:sz w:val="20"/>
              </w:rPr>
              <w:t>
2-51-45</w:t>
            </w:r>
            <w:r>
              <w:br/>
            </w:r>
            <w:r>
              <w:rPr>
                <w:rFonts w:ascii="Times New Roman"/>
                <w:b w:val="false"/>
                <w:i w:val="false"/>
                <w:color w:val="000000"/>
                <w:sz w:val="20"/>
              </w:rPr>
              <w:t>
2-53-87</w:t>
            </w:r>
          </w:p>
        </w:tc>
        <w:tc>
          <w:tcPr>
            <w:tcW w:w="2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18-00 часов, обед с 13-00 до 14-00 часов</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Макатского района</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 поселок Макат, Центральная площадь, 2</w:t>
            </w:r>
            <w:r>
              <w:rPr>
                <w:rFonts w:ascii="Times New Roman"/>
                <w:b w:val="false"/>
                <w:i w:val="false"/>
                <w:color w:val="000000"/>
                <w:sz w:val="20"/>
                <w:u w:val="single"/>
              </w:rPr>
              <w:t>tolkin_makat@mail.ru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w:t>
            </w:r>
            <w:r>
              <w:br/>
            </w:r>
            <w:r>
              <w:rPr>
                <w:rFonts w:ascii="Times New Roman"/>
                <w:b w:val="false"/>
                <w:i w:val="false"/>
                <w:color w:val="000000"/>
                <w:sz w:val="20"/>
              </w:rPr>
              <w:t>
3-02-98</w:t>
            </w:r>
            <w:r>
              <w:br/>
            </w:r>
            <w:r>
              <w:rPr>
                <w:rFonts w:ascii="Times New Roman"/>
                <w:b w:val="false"/>
                <w:i w:val="false"/>
                <w:color w:val="000000"/>
                <w:sz w:val="20"/>
              </w:rPr>
              <w:t>
3-20-99</w:t>
            </w:r>
            <w:r>
              <w:br/>
            </w:r>
            <w:r>
              <w:rPr>
                <w:rFonts w:ascii="Times New Roman"/>
                <w:b w:val="false"/>
                <w:i w:val="false"/>
                <w:color w:val="000000"/>
                <w:sz w:val="20"/>
              </w:rPr>
              <w:t>
3-01-46</w:t>
            </w:r>
          </w:p>
        </w:tc>
        <w:tc>
          <w:tcPr>
            <w:tcW w:w="0" w:type="auto"/>
            <w:vMerge/>
            <w:tcBorders>
              <w:top w:val="nil"/>
              <w:left w:val="single" w:color="cfcfcf" w:sz="5"/>
              <w:bottom w:val="single" w:color="cfcfcf" w:sz="5"/>
              <w:right w:val="single" w:color="cfcfcf" w:sz="5"/>
            </w:tcBorders>
          </w:tcPr>
          <w:p/>
        </w:tc>
      </w:tr>
      <w:tr>
        <w:trPr>
          <w:trHeight w:val="1605"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Отдел занятости и социальных программ Махамбетского района</w:t>
            </w:r>
          </w:p>
        </w:tc>
        <w:tc>
          <w:tcPr>
            <w:tcW w:w="4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район, село Махамбет, улица 50 лет Победы, 18</w:t>
            </w:r>
            <w:r>
              <w:rPr>
                <w:rFonts w:ascii="Times New Roman"/>
                <w:b w:val="false"/>
                <w:i w:val="false"/>
                <w:color w:val="000000"/>
                <w:sz w:val="20"/>
                <w:u w:val="single"/>
              </w:rPr>
              <w:t>Mahambet_Zan@mail.ru</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8- 71236</w:t>
            </w:r>
            <w:r>
              <w:br/>
            </w:r>
            <w:r>
              <w:rPr>
                <w:rFonts w:ascii="Times New Roman"/>
                <w:b w:val="false"/>
                <w:i w:val="false"/>
                <w:color w:val="000000"/>
                <w:sz w:val="20"/>
              </w:rPr>
              <w:t>
2-12-98</w:t>
            </w:r>
            <w:r>
              <w:br/>
            </w:r>
            <w:r>
              <w:rPr>
                <w:rFonts w:ascii="Times New Roman"/>
                <w:b w:val="false"/>
                <w:i w:val="false"/>
                <w:color w:val="000000"/>
                <w:sz w:val="20"/>
              </w:rPr>
              <w:t>
2-19-93</w:t>
            </w:r>
            <w:r>
              <w:br/>
            </w:r>
            <w:r>
              <w:rPr>
                <w:rFonts w:ascii="Times New Roman"/>
                <w:b w:val="false"/>
                <w:i w:val="false"/>
                <w:color w:val="000000"/>
                <w:sz w:val="20"/>
              </w:rPr>
              <w:t>
2-18-25</w:t>
            </w:r>
          </w:p>
        </w:tc>
        <w:tc>
          <w:tcPr>
            <w:tcW w:w="0" w:type="auto"/>
            <w:vMerge/>
            <w:tcBorders>
              <w:top w:val="nil"/>
              <w:left w:val="single" w:color="cfcfcf" w:sz="5"/>
              <w:bottom w:val="single" w:color="cfcfcf" w:sz="5"/>
              <w:right w:val="single" w:color="cfcfcf" w:sz="5"/>
            </w:tcBorders>
          </w:tcPr>
          <w:p/>
        </w:tc>
      </w:tr>
    </w:tbl>
    <w:bookmarkStart w:name="z34" w:id="9"/>
    <w:p>
      <w:pPr>
        <w:spacing w:after="0"/>
        <w:ind w:left="0"/>
        <w:jc w:val="both"/>
      </w:pPr>
      <w:r>
        <w:rPr>
          <w:rFonts w:ascii="Times New Roman"/>
          <w:b w:val="false"/>
          <w:i w:val="false"/>
          <w:color w:val="000000"/>
          <w:sz w:val="28"/>
        </w:rPr>
        <w:t xml:space="preserve">
Приложение 2 к регламенту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"Назначение жилищной помощи"</w:t>
      </w:r>
    </w:p>
    <w:bookmarkEnd w:id="9"/>
    <w:p>
      <w:pPr>
        <w:spacing w:after="0"/>
        <w:ind w:left="0"/>
        <w:jc w:val="left"/>
      </w:pPr>
      <w:r>
        <w:rPr>
          <w:rFonts w:ascii="Times New Roman"/>
          <w:b/>
          <w:i w:val="false"/>
          <w:color w:val="000000"/>
        </w:rPr>
        <w:t xml:space="preserve"> Перечень центров обслуживания населения по оказанию государственной услуги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4816"/>
        <w:gridCol w:w="4569"/>
        <w:gridCol w:w="3786"/>
      </w:tblGrid>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центра обслуживания населения</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Контактный</w:t>
            </w:r>
            <w:r>
              <w:br/>
            </w:r>
            <w:r>
              <w:rPr>
                <w:rFonts w:ascii="Times New Roman"/>
                <w:b w:val="false"/>
                <w:i w:val="false"/>
                <w:color w:val="000000"/>
                <w:sz w:val="20"/>
              </w:rPr>
              <w:t>
телефон</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Областной филиала РГП ЦОН</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проспект Сатпаева, 23</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213467</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городской отдел филиала РГП ЦОН</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 Баймуханова, 16 а</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357505</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городской отдел филиала РГП ЦОН</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Балыкшы, улица Байжигитова, 80 а</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243490</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Индерский  районный отдел филиала РГП ЦОН</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Индербор, улица Мендыгалиева, 30</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21296</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Махамбетский районный отдел филиала РГП ЦОН</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Махамбет, улица Абая, 10</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22496</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Кызылкогинский районный отдел филиала РГП ЦОН</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Миялы, улица Абая, 1</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22046</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Жылыойский районный отдел филиала РГП ЦОН</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Кульсары, улица Бейбитшилик, 8</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50354</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Курмангазинский районный отдел филиала РГП ЦОН</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Ганюшкино, улица Есболаева, 66 а</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20513</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Макатский районный отдел филиала РГП ЦОН</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Макат, улица Центральная, 2</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32297</w:t>
            </w:r>
          </w:p>
        </w:tc>
      </w:tr>
      <w:tr>
        <w:trPr>
          <w:trHeight w:val="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Исатайский районный отдел филиала РГП ЦОН</w:t>
            </w:r>
          </w:p>
        </w:tc>
        <w:tc>
          <w:tcPr>
            <w:tcW w:w="4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Аккыстау, улица Казахстан, 9</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21670</w:t>
            </w:r>
          </w:p>
        </w:tc>
      </w:tr>
    </w:tbl>
    <w:p>
      <w:pPr>
        <w:spacing w:after="0"/>
        <w:ind w:left="0"/>
        <w:jc w:val="both"/>
      </w:pPr>
      <w:r>
        <w:rPr>
          <w:rFonts w:ascii="Times New Roman"/>
          <w:b w:val="false"/>
          <w:i w:val="false"/>
          <w:color w:val="000000"/>
          <w:sz w:val="28"/>
        </w:rPr>
        <w:t>      Расшифровка аббревиатур: РГП ЦОН – Республиканское государственное предприятие "Центр обслуживания населения".</w:t>
      </w:r>
    </w:p>
    <w:bookmarkStart w:name="z31" w:id="10"/>
    <w:p>
      <w:pPr>
        <w:spacing w:after="0"/>
        <w:ind w:left="0"/>
        <w:jc w:val="both"/>
      </w:pPr>
      <w:r>
        <w:rPr>
          <w:rFonts w:ascii="Times New Roman"/>
          <w:b w:val="false"/>
          <w:i w:val="false"/>
          <w:color w:val="000000"/>
          <w:sz w:val="28"/>
        </w:rPr>
        <w:t xml:space="preserve">
Приложение 3 к регламенту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"Назначение жилищной помощи"</w:t>
      </w:r>
    </w:p>
    <w:bookmarkEnd w:id="10"/>
    <w:p>
      <w:pPr>
        <w:spacing w:after="0"/>
        <w:ind w:left="0"/>
        <w:jc w:val="left"/>
      </w:pPr>
      <w:r>
        <w:rPr>
          <w:rFonts w:ascii="Times New Roman"/>
          <w:b/>
          <w:i w:val="false"/>
          <w:color w:val="000000"/>
        </w:rPr>
        <w:t xml:space="preserve"> Перечень городского и районных акиматов Атырауской области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3228"/>
        <w:gridCol w:w="4921"/>
        <w:gridCol w:w="1708"/>
        <w:gridCol w:w="3015"/>
      </w:tblGrid>
      <w:tr>
        <w:trPr>
          <w:trHeight w:val="108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п/п</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акимата</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 адрес расположения акимата (город, район, улица, № дома (квартира), адрес электронной почты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телефона</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График работы</w:t>
            </w:r>
          </w:p>
        </w:tc>
      </w:tr>
      <w:tr>
        <w:trPr>
          <w:trHeight w:val="8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города Атырау</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город Атырау, улица Айтеке би, 77 а</w:t>
            </w:r>
            <w:r>
              <w:rPr>
                <w:rFonts w:ascii="Times New Roman"/>
                <w:b w:val="false"/>
                <w:i w:val="false"/>
                <w:color w:val="000000"/>
                <w:sz w:val="20"/>
                <w:u w:val="single"/>
              </w:rPr>
              <w:t>akimat_atyrau@mail.online.kz</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35-40-95 27-10-24</w:t>
            </w:r>
          </w:p>
        </w:tc>
        <w:tc>
          <w:tcPr>
            <w:tcW w:w="3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 с 9-00 до 19-00 часов, без обеда, в субботу до 13-00 часов</w:t>
            </w:r>
          </w:p>
        </w:tc>
      </w:tr>
      <w:tr>
        <w:trPr>
          <w:trHeight w:val="11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Жылыойского района</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 Кульсары, проспект Махамбета, 26 </w:t>
            </w:r>
            <w:r>
              <w:rPr>
                <w:rFonts w:ascii="Times New Roman"/>
                <w:b w:val="false"/>
                <w:i w:val="false"/>
                <w:color w:val="000000"/>
                <w:sz w:val="20"/>
                <w:u w:val="single"/>
              </w:rPr>
              <w:t>admin@zhylyoi.kz</w:t>
            </w:r>
            <w:r>
              <w:rPr>
                <w:rFonts w:ascii="Times New Roman"/>
                <w:b w:val="false"/>
                <w:i w:val="false"/>
                <w:color w:val="000000"/>
                <w:sz w:val="20"/>
              </w:rPr>
              <w:t>, zhylyoi.kz</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5-12-42 5-17-22</w:t>
            </w:r>
          </w:p>
        </w:tc>
        <w:tc>
          <w:tcPr>
            <w:tcW w:w="0" w:type="auto"/>
            <w:vMerge/>
            <w:tcBorders>
              <w:top w:val="nil"/>
              <w:left w:val="single" w:color="cfcfcf" w:sz="5"/>
              <w:bottom w:val="single" w:color="cfcfcf" w:sz="5"/>
              <w:right w:val="single" w:color="cfcfcf" w:sz="5"/>
            </w:tcBorders>
          </w:tcPr>
          <w:p/>
        </w:tc>
      </w:tr>
      <w:tr>
        <w:trPr>
          <w:trHeight w:val="81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Индерского района</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Индербор, улица Кунаева, 12</w:t>
            </w:r>
            <w:r>
              <w:rPr>
                <w:rFonts w:ascii="Times New Roman"/>
                <w:b w:val="false"/>
                <w:i w:val="false"/>
                <w:color w:val="000000"/>
                <w:sz w:val="20"/>
                <w:u w:val="single"/>
              </w:rPr>
              <w:t>akimat.inder@mail.ru</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2-00-06 2-12-74</w:t>
            </w:r>
          </w:p>
        </w:tc>
        <w:tc>
          <w:tcPr>
            <w:tcW w:w="0" w:type="auto"/>
            <w:vMerge/>
            <w:tcBorders>
              <w:top w:val="nil"/>
              <w:left w:val="single" w:color="cfcfcf" w:sz="5"/>
              <w:bottom w:val="single" w:color="cfcfcf" w:sz="5"/>
              <w:right w:val="single" w:color="cfcfcf" w:sz="5"/>
            </w:tcBorders>
          </w:tcPr>
          <w:p/>
        </w:tc>
      </w:tr>
      <w:tr>
        <w:trPr>
          <w:trHeight w:val="115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Исатайского района</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 Аккыстау, улица Егеменді Қазақcтан, 12 isataiakimat.kz </w:t>
            </w:r>
            <w:r>
              <w:rPr>
                <w:rFonts w:ascii="Times New Roman"/>
                <w:b w:val="false"/>
                <w:i w:val="false"/>
                <w:color w:val="000000"/>
                <w:sz w:val="20"/>
                <w:u w:val="single"/>
              </w:rPr>
              <w:t>isatai_raiakimat@mail.ru</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2-01-73 2-15-08</w:t>
            </w:r>
          </w:p>
        </w:tc>
        <w:tc>
          <w:tcPr>
            <w:tcW w:w="0" w:type="auto"/>
            <w:vMerge/>
            <w:tcBorders>
              <w:top w:val="nil"/>
              <w:left w:val="single" w:color="cfcfcf" w:sz="5"/>
              <w:bottom w:val="single" w:color="cfcfcf" w:sz="5"/>
              <w:right w:val="single" w:color="cfcfcf" w:sz="5"/>
            </w:tcBorders>
          </w:tcPr>
          <w:p/>
        </w:tc>
      </w:tr>
      <w:tr>
        <w:trPr>
          <w:trHeight w:val="88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Кызылкогинского района</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Миялы, улица Абая, 4</w:t>
            </w:r>
            <w:r>
              <w:rPr>
                <w:rFonts w:ascii="Times New Roman"/>
                <w:b w:val="false"/>
                <w:i w:val="false"/>
                <w:color w:val="000000"/>
                <w:sz w:val="20"/>
                <w:u w:val="single"/>
              </w:rPr>
              <w:t>kizilkoga_akimat@mail.ru</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2-13-45 2-14-80</w:t>
            </w:r>
          </w:p>
        </w:tc>
        <w:tc>
          <w:tcPr>
            <w:tcW w:w="0" w:type="auto"/>
            <w:vMerge/>
            <w:tcBorders>
              <w:top w:val="nil"/>
              <w:left w:val="single" w:color="cfcfcf" w:sz="5"/>
              <w:bottom w:val="single" w:color="cfcfcf" w:sz="5"/>
              <w:right w:val="single" w:color="cfcfcf" w:sz="5"/>
            </w:tcBorders>
          </w:tcPr>
          <w:p/>
        </w:tc>
      </w:tr>
      <w:tr>
        <w:trPr>
          <w:trHeight w:val="100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Курмангазинского  района</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 Ганюшкино, улица Кушекбаева, 25</w:t>
            </w:r>
            <w:r>
              <w:rPr>
                <w:rFonts w:ascii="Times New Roman"/>
                <w:b w:val="false"/>
                <w:i w:val="false"/>
                <w:color w:val="000000"/>
                <w:sz w:val="20"/>
                <w:u w:val="single"/>
              </w:rPr>
              <w:t>org_otdel_akimat@mail.ru</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2-06-90 2-12-92</w:t>
            </w:r>
          </w:p>
        </w:tc>
        <w:tc>
          <w:tcPr>
            <w:tcW w:w="0" w:type="auto"/>
            <w:vMerge/>
            <w:tcBorders>
              <w:top w:val="nil"/>
              <w:left w:val="single" w:color="cfcfcf" w:sz="5"/>
              <w:bottom w:val="single" w:color="cfcfcf" w:sz="5"/>
              <w:right w:val="single" w:color="cfcfcf" w:sz="5"/>
            </w:tcBorders>
          </w:tcPr>
          <w:p/>
        </w:tc>
      </w:tr>
      <w:tr>
        <w:trPr>
          <w:trHeight w:val="69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Макатского района</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поселок Макат, Центральная площадь, 1 makatorg@mail.ru</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3-11-05</w:t>
            </w:r>
          </w:p>
        </w:tc>
        <w:tc>
          <w:tcPr>
            <w:tcW w:w="30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Пять дней в неделю, за исключением выходных и праздничных дней,с 9-00 до 19-00 часов,без обеда, в субботу до 13-00 часов</w:t>
            </w:r>
          </w:p>
        </w:tc>
      </w:tr>
      <w:tr>
        <w:trPr>
          <w:trHeight w:val="1005"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Акимат Махамбетского района</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село Махамбет, улица Абая, 16 </w:t>
            </w:r>
            <w:r>
              <w:rPr>
                <w:rFonts w:ascii="Times New Roman"/>
                <w:b w:val="false"/>
                <w:i w:val="false"/>
                <w:color w:val="000000"/>
                <w:sz w:val="20"/>
                <w:u w:val="single"/>
              </w:rPr>
              <w:t>kurmanbaevar@mail.ru</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2-13-80</w:t>
            </w:r>
          </w:p>
        </w:tc>
        <w:tc>
          <w:tcPr>
            <w:tcW w:w="0" w:type="auto"/>
            <w:vMerge/>
            <w:tcBorders>
              <w:top w:val="nil"/>
              <w:left w:val="single" w:color="cfcfcf" w:sz="5"/>
              <w:bottom w:val="single" w:color="cfcfcf" w:sz="5"/>
              <w:right w:val="single" w:color="cfcfcf" w:sz="5"/>
            </w:tcBorders>
          </w:tcPr>
          <w:p/>
        </w:tc>
      </w:tr>
    </w:tbl>
    <w:bookmarkStart w:name="z32" w:id="11"/>
    <w:p>
      <w:pPr>
        <w:spacing w:after="0"/>
        <w:ind w:left="0"/>
        <w:jc w:val="both"/>
      </w:pPr>
      <w:r>
        <w:rPr>
          <w:rFonts w:ascii="Times New Roman"/>
          <w:b w:val="false"/>
          <w:i w:val="false"/>
          <w:color w:val="000000"/>
          <w:sz w:val="28"/>
        </w:rPr>
        <w:t xml:space="preserve">
Приложение 4 к регламенту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"Назначение жилищной помощи"</w:t>
      </w:r>
    </w:p>
    <w:bookmarkEnd w:id="11"/>
    <w:p>
      <w:pPr>
        <w:spacing w:after="0"/>
        <w:ind w:left="0"/>
        <w:jc w:val="left"/>
      </w:pPr>
      <w:r>
        <w:rPr>
          <w:rFonts w:ascii="Times New Roman"/>
          <w:b/>
          <w:i w:val="false"/>
          <w:color w:val="000000"/>
        </w:rPr>
        <w:t xml:space="preserve"> Текстовое табличное описание последовательности и взаимодействие административных действий (процедур) каждой СФЕ с указанием срока выполнения каждого административного действия (процедуры) Таблица 1. Описание действий СФЕ.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8"/>
        <w:gridCol w:w="2121"/>
        <w:gridCol w:w="3791"/>
        <w:gridCol w:w="304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945" w:hRule="atLeast"/>
        </w:trPr>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центра</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w:t>
            </w:r>
            <w:r>
              <w:br/>
            </w:r>
            <w:r>
              <w:rPr>
                <w:rFonts w:ascii="Times New Roman"/>
                <w:b w:val="false"/>
                <w:i w:val="false"/>
                <w:color w:val="000000"/>
                <w:sz w:val="20"/>
              </w:rPr>
              <w:t>
накопительного</w:t>
            </w:r>
            <w:r>
              <w:br/>
            </w:r>
            <w:r>
              <w:rPr>
                <w:rFonts w:ascii="Times New Roman"/>
                <w:b w:val="false"/>
                <w:i w:val="false"/>
                <w:color w:val="000000"/>
                <w:sz w:val="20"/>
              </w:rPr>
              <w:t>
отдела центра</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накопительного</w:t>
            </w:r>
            <w:r>
              <w:br/>
            </w:r>
            <w:r>
              <w:rPr>
                <w:rFonts w:ascii="Times New Roman"/>
                <w:b w:val="false"/>
                <w:i w:val="false"/>
                <w:color w:val="000000"/>
                <w:sz w:val="20"/>
              </w:rPr>
              <w:t>
отдела центра</w:t>
            </w:r>
          </w:p>
        </w:tc>
      </w:tr>
      <w:tr>
        <w:trPr>
          <w:trHeight w:val="585" w:hRule="atLeast"/>
        </w:trPr>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 (процесса, процедуры, операции) и их описание</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 документов</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Расписывается</w:t>
            </w:r>
            <w:r>
              <w:br/>
            </w:r>
            <w:r>
              <w:rPr>
                <w:rFonts w:ascii="Times New Roman"/>
                <w:b w:val="false"/>
                <w:i w:val="false"/>
                <w:color w:val="000000"/>
                <w:sz w:val="20"/>
              </w:rPr>
              <w:t>
в журнале и собирает документы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Составляет реестр и направляет документы</w:t>
            </w:r>
          </w:p>
        </w:tc>
      </w:tr>
      <w:tr>
        <w:trPr>
          <w:trHeight w:val="30" w:hRule="atLeast"/>
        </w:trPr>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в журнале и</w:t>
            </w:r>
            <w:r>
              <w:br/>
            </w:r>
            <w:r>
              <w:rPr>
                <w:rFonts w:ascii="Times New Roman"/>
                <w:b w:val="false"/>
                <w:i w:val="false"/>
                <w:color w:val="000000"/>
                <w:sz w:val="20"/>
              </w:rPr>
              <w:t>
выдача</w:t>
            </w:r>
            <w:r>
              <w:br/>
            </w:r>
            <w:r>
              <w:rPr>
                <w:rFonts w:ascii="Times New Roman"/>
                <w:b w:val="false"/>
                <w:i w:val="false"/>
                <w:color w:val="000000"/>
                <w:sz w:val="20"/>
              </w:rPr>
              <w:t>
расписки</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Сбор документов в</w:t>
            </w:r>
            <w:r>
              <w:br/>
            </w:r>
            <w:r>
              <w:rPr>
                <w:rFonts w:ascii="Times New Roman"/>
                <w:b w:val="false"/>
                <w:i w:val="false"/>
                <w:color w:val="000000"/>
                <w:sz w:val="20"/>
              </w:rPr>
              <w:t>
накопительный отдел</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Отправка документов в</w:t>
            </w:r>
            <w:r>
              <w:br/>
            </w:r>
            <w:r>
              <w:rPr>
                <w:rFonts w:ascii="Times New Roman"/>
                <w:b w:val="false"/>
                <w:i w:val="false"/>
                <w:color w:val="000000"/>
                <w:sz w:val="20"/>
              </w:rPr>
              <w:t>
уполномоченный</w:t>
            </w:r>
            <w:r>
              <w:br/>
            </w:r>
            <w:r>
              <w:rPr>
                <w:rFonts w:ascii="Times New Roman"/>
                <w:b w:val="false"/>
                <w:i w:val="false"/>
                <w:color w:val="000000"/>
                <w:sz w:val="20"/>
              </w:rPr>
              <w:t>
орган</w:t>
            </w:r>
          </w:p>
        </w:tc>
      </w:tr>
      <w:tr>
        <w:trPr>
          <w:trHeight w:val="675" w:hRule="atLeast"/>
        </w:trPr>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 (рабочий день)</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одного рабочего дня</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 менее двух раз в день</w:t>
            </w:r>
          </w:p>
        </w:tc>
      </w:tr>
      <w:tr>
        <w:trPr>
          <w:trHeight w:val="30" w:hRule="atLeast"/>
        </w:trPr>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 действия</w:t>
            </w:r>
          </w:p>
        </w:tc>
        <w:tc>
          <w:tcPr>
            <w:tcW w:w="2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4"/>
        <w:gridCol w:w="3028"/>
        <w:gridCol w:w="3420"/>
        <w:gridCol w:w="39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Действия основного процесса (хода, потока работ)</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исполнитель уполномоченного органа</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w:t>
            </w:r>
            <w:r>
              <w:br/>
            </w:r>
            <w:r>
              <w:rPr>
                <w:rFonts w:ascii="Times New Roman"/>
                <w:b w:val="false"/>
                <w:i w:val="false"/>
                <w:color w:val="000000"/>
                <w:sz w:val="20"/>
              </w:rPr>
              <w:t>
исполнитель</w:t>
            </w:r>
            <w:r>
              <w:br/>
            </w:r>
            <w:r>
              <w:rPr>
                <w:rFonts w:ascii="Times New Roman"/>
                <w:b w:val="false"/>
                <w:i w:val="false"/>
                <w:color w:val="000000"/>
                <w:sz w:val="20"/>
              </w:rPr>
              <w:t>
уполномоченного органа</w:t>
            </w:r>
          </w:p>
        </w:tc>
      </w:tr>
      <w:tr>
        <w:trPr>
          <w:trHeight w:val="585"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действия (процесса,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Прием</w:t>
            </w:r>
            <w:r>
              <w:br/>
            </w:r>
            <w:r>
              <w:rPr>
                <w:rFonts w:ascii="Times New Roman"/>
                <w:b w:val="false"/>
                <w:i w:val="false"/>
                <w:color w:val="000000"/>
                <w:sz w:val="20"/>
              </w:rPr>
              <w:t>
документов,</w:t>
            </w:r>
            <w:r>
              <w:br/>
            </w:r>
            <w:r>
              <w:rPr>
                <w:rFonts w:ascii="Times New Roman"/>
                <w:b w:val="false"/>
                <w:i w:val="false"/>
                <w:color w:val="000000"/>
                <w:sz w:val="20"/>
              </w:rPr>
              <w:t>
регистрация</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 с корреспонденцией, определение</w:t>
            </w:r>
            <w:r>
              <w:br/>
            </w:r>
            <w:r>
              <w:rPr>
                <w:rFonts w:ascii="Times New Roman"/>
                <w:b w:val="false"/>
                <w:i w:val="false"/>
                <w:color w:val="000000"/>
                <w:sz w:val="20"/>
              </w:rPr>
              <w:t>
ответственного</w:t>
            </w:r>
            <w:r>
              <w:br/>
            </w:r>
            <w:r>
              <w:rPr>
                <w:rFonts w:ascii="Times New Roman"/>
                <w:b w:val="false"/>
                <w:i w:val="false"/>
                <w:color w:val="000000"/>
                <w:sz w:val="20"/>
              </w:rPr>
              <w:t>
исполнителя</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Осуществление</w:t>
            </w:r>
            <w:r>
              <w:br/>
            </w:r>
            <w:r>
              <w:rPr>
                <w:rFonts w:ascii="Times New Roman"/>
                <w:b w:val="false"/>
                <w:i w:val="false"/>
                <w:color w:val="000000"/>
                <w:sz w:val="20"/>
              </w:rPr>
              <w:t>
проверки полноты</w:t>
            </w:r>
            <w:r>
              <w:br/>
            </w:r>
            <w:r>
              <w:rPr>
                <w:rFonts w:ascii="Times New Roman"/>
                <w:b w:val="false"/>
                <w:i w:val="false"/>
                <w:color w:val="000000"/>
                <w:sz w:val="20"/>
              </w:rPr>
              <w:t>
документов,</w:t>
            </w:r>
            <w:r>
              <w:br/>
            </w:r>
            <w:r>
              <w:rPr>
                <w:rFonts w:ascii="Times New Roman"/>
                <w:b w:val="false"/>
                <w:i w:val="false"/>
                <w:color w:val="000000"/>
                <w:sz w:val="20"/>
              </w:rPr>
              <w:t>
подготовка</w:t>
            </w:r>
            <w:r>
              <w:br/>
            </w:r>
            <w:r>
              <w:rPr>
                <w:rFonts w:ascii="Times New Roman"/>
                <w:b w:val="false"/>
                <w:i w:val="false"/>
                <w:color w:val="000000"/>
                <w:sz w:val="20"/>
              </w:rPr>
              <w:t>
мотивированного ответа об отказе или оформление уведомления</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w:t>
            </w:r>
            <w:r>
              <w:br/>
            </w:r>
            <w:r>
              <w:rPr>
                <w:rFonts w:ascii="Times New Roman"/>
                <w:b w:val="false"/>
                <w:i w:val="false"/>
                <w:color w:val="000000"/>
                <w:sz w:val="20"/>
              </w:rPr>
              <w:t>
(данные, документ,организационно-распорядительное решение)</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Направление</w:t>
            </w:r>
            <w:r>
              <w:br/>
            </w:r>
            <w:r>
              <w:rPr>
                <w:rFonts w:ascii="Times New Roman"/>
                <w:b w:val="false"/>
                <w:i w:val="false"/>
                <w:color w:val="000000"/>
                <w:sz w:val="20"/>
              </w:rPr>
              <w:t>
документов</w:t>
            </w:r>
            <w:r>
              <w:br/>
            </w:r>
            <w:r>
              <w:rPr>
                <w:rFonts w:ascii="Times New Roman"/>
                <w:b w:val="false"/>
                <w:i w:val="false"/>
                <w:color w:val="000000"/>
                <w:sz w:val="20"/>
              </w:rPr>
              <w:t>
руководству</w:t>
            </w:r>
            <w:r>
              <w:br/>
            </w:r>
            <w:r>
              <w:rPr>
                <w:rFonts w:ascii="Times New Roman"/>
                <w:b w:val="false"/>
                <w:i w:val="false"/>
                <w:color w:val="000000"/>
                <w:sz w:val="20"/>
              </w:rPr>
              <w:t>
для наложения</w:t>
            </w:r>
            <w:r>
              <w:br/>
            </w:r>
            <w:r>
              <w:rPr>
                <w:rFonts w:ascii="Times New Roman"/>
                <w:b w:val="false"/>
                <w:i w:val="false"/>
                <w:color w:val="000000"/>
                <w:sz w:val="20"/>
              </w:rPr>
              <w:t>
резолюции</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Наложение</w:t>
            </w:r>
            <w:r>
              <w:br/>
            </w:r>
            <w:r>
              <w:rPr>
                <w:rFonts w:ascii="Times New Roman"/>
                <w:b w:val="false"/>
                <w:i w:val="false"/>
                <w:color w:val="000000"/>
                <w:sz w:val="20"/>
              </w:rPr>
              <w:t>
резолюции,</w:t>
            </w:r>
            <w:r>
              <w:br/>
            </w:r>
            <w:r>
              <w:rPr>
                <w:rFonts w:ascii="Times New Roman"/>
                <w:b w:val="false"/>
                <w:i w:val="false"/>
                <w:color w:val="000000"/>
                <w:sz w:val="20"/>
              </w:rPr>
              <w:t>
отправка</w:t>
            </w:r>
            <w:r>
              <w:br/>
            </w:r>
            <w:r>
              <w:rPr>
                <w:rFonts w:ascii="Times New Roman"/>
                <w:b w:val="false"/>
                <w:i w:val="false"/>
                <w:color w:val="000000"/>
                <w:sz w:val="20"/>
              </w:rPr>
              <w:t>
ответственному</w:t>
            </w:r>
            <w:r>
              <w:br/>
            </w:r>
            <w:r>
              <w:rPr>
                <w:rFonts w:ascii="Times New Roman"/>
                <w:b w:val="false"/>
                <w:i w:val="false"/>
                <w:color w:val="000000"/>
                <w:sz w:val="20"/>
              </w:rPr>
              <w:t>
исполнителю</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Передача</w:t>
            </w:r>
            <w:r>
              <w:br/>
            </w:r>
            <w:r>
              <w:rPr>
                <w:rFonts w:ascii="Times New Roman"/>
                <w:b w:val="false"/>
                <w:i w:val="false"/>
                <w:color w:val="000000"/>
                <w:sz w:val="20"/>
              </w:rPr>
              <w:t>
документов</w:t>
            </w:r>
            <w:r>
              <w:br/>
            </w:r>
            <w:r>
              <w:rPr>
                <w:rFonts w:ascii="Times New Roman"/>
                <w:b w:val="false"/>
                <w:i w:val="false"/>
                <w:color w:val="000000"/>
                <w:sz w:val="20"/>
              </w:rPr>
              <w:t>
руководству</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p>
            <w:pPr>
              <w:spacing w:after="20"/>
              <w:ind w:left="20"/>
              <w:jc w:val="both"/>
            </w:pPr>
            <w:r>
              <w:rPr>
                <w:rFonts w:ascii="Times New Roman"/>
                <w:b w:val="false"/>
                <w:i w:val="false"/>
                <w:color w:val="000000"/>
                <w:sz w:val="20"/>
              </w:rPr>
              <w:t>(рабочий день)</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десяти календарных дней</w:t>
            </w:r>
          </w:p>
        </w:tc>
      </w:tr>
      <w:tr>
        <w:trPr>
          <w:trHeight w:val="30" w:hRule="atLeast"/>
        </w:trPr>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3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8"/>
        <w:gridCol w:w="2838"/>
        <w:gridCol w:w="3711"/>
        <w:gridCol w:w="4003"/>
      </w:tblGrid>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действия (хода, потока работ)</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СФЕ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Руководствоуполномоченного органа</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Ответственный исполнитель уполномоченного органа</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Инспектор центра</w:t>
            </w:r>
          </w:p>
        </w:tc>
      </w:tr>
      <w:tr>
        <w:trPr>
          <w:trHeight w:val="315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действия</w:t>
            </w:r>
            <w:r>
              <w:br/>
            </w:r>
            <w:r>
              <w:rPr>
                <w:rFonts w:ascii="Times New Roman"/>
                <w:b w:val="false"/>
                <w:i w:val="false"/>
                <w:color w:val="000000"/>
                <w:sz w:val="20"/>
              </w:rPr>
              <w:t>
(процесса, процедуры,</w:t>
            </w:r>
            <w:r>
              <w:br/>
            </w:r>
            <w:r>
              <w:rPr>
                <w:rFonts w:ascii="Times New Roman"/>
                <w:b w:val="false"/>
                <w:i w:val="false"/>
                <w:color w:val="000000"/>
                <w:sz w:val="20"/>
              </w:rPr>
              <w:t>
операции) и их</w:t>
            </w:r>
            <w:r>
              <w:br/>
            </w:r>
            <w:r>
              <w:rPr>
                <w:rFonts w:ascii="Times New Roman"/>
                <w:b w:val="false"/>
                <w:i w:val="false"/>
                <w:color w:val="000000"/>
                <w:sz w:val="20"/>
              </w:rPr>
              <w:t>
описание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Ознакомление</w:t>
            </w:r>
            <w:r>
              <w:br/>
            </w:r>
            <w:r>
              <w:rPr>
                <w:rFonts w:ascii="Times New Roman"/>
                <w:b w:val="false"/>
                <w:i w:val="false"/>
                <w:color w:val="000000"/>
                <w:sz w:val="20"/>
              </w:rPr>
              <w:t>
с корреспонденцией</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Регистрация уведомления в книге Назначения жилищной помощи,</w:t>
            </w:r>
            <w:r>
              <w:br/>
            </w:r>
            <w:r>
              <w:rPr>
                <w:rFonts w:ascii="Times New Roman"/>
                <w:b w:val="false"/>
                <w:i w:val="false"/>
                <w:color w:val="000000"/>
                <w:sz w:val="20"/>
              </w:rPr>
              <w:t>
выдача мотивированного</w:t>
            </w:r>
            <w:r>
              <w:br/>
            </w:r>
            <w:r>
              <w:rPr>
                <w:rFonts w:ascii="Times New Roman"/>
                <w:b w:val="false"/>
                <w:i w:val="false"/>
                <w:color w:val="000000"/>
                <w:sz w:val="20"/>
              </w:rPr>
              <w:t>
ответа об отказе или уведомления</w:t>
            </w:r>
            <w:r>
              <w:br/>
            </w:r>
            <w:r>
              <w:rPr>
                <w:rFonts w:ascii="Times New Roman"/>
                <w:b w:val="false"/>
                <w:i w:val="false"/>
                <w:color w:val="000000"/>
                <w:sz w:val="20"/>
              </w:rPr>
              <w:t>
потребителю или передача в центр</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Выдача</w:t>
            </w:r>
            <w:r>
              <w:br/>
            </w:r>
            <w:r>
              <w:rPr>
                <w:rFonts w:ascii="Times New Roman"/>
                <w:b w:val="false"/>
                <w:i w:val="false"/>
                <w:color w:val="000000"/>
                <w:sz w:val="20"/>
              </w:rPr>
              <w:t>
мотивированного ответа об отказе или уведомления</w:t>
            </w:r>
            <w:r>
              <w:br/>
            </w:r>
            <w:r>
              <w:rPr>
                <w:rFonts w:ascii="Times New Roman"/>
                <w:b w:val="false"/>
                <w:i w:val="false"/>
                <w:color w:val="000000"/>
                <w:sz w:val="20"/>
              </w:rPr>
              <w:t>
потребителю</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завершения (данные, документ, организационно-распорядительное решение)</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Подписание</w:t>
            </w:r>
            <w:r>
              <w:br/>
            </w:r>
            <w:r>
              <w:rPr>
                <w:rFonts w:ascii="Times New Roman"/>
                <w:b w:val="false"/>
                <w:i w:val="false"/>
                <w:color w:val="000000"/>
                <w:sz w:val="20"/>
              </w:rPr>
              <w:t>
документа</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 о выдачеуведомления либо</w:t>
            </w:r>
            <w:r>
              <w:br/>
            </w:r>
            <w:r>
              <w:rPr>
                <w:rFonts w:ascii="Times New Roman"/>
                <w:b w:val="false"/>
                <w:i w:val="false"/>
                <w:color w:val="000000"/>
                <w:sz w:val="20"/>
              </w:rPr>
              <w:t>
мотивированного отказа потребителю или в центр</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Расписка о выдаче уведомления или мотивированного ответа об отказе потребителю</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Сроки исполнения</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одного</w:t>
            </w:r>
            <w:r>
              <w:br/>
            </w:r>
            <w:r>
              <w:rPr>
                <w:rFonts w:ascii="Times New Roman"/>
                <w:b w:val="false"/>
                <w:i w:val="false"/>
                <w:color w:val="000000"/>
                <w:sz w:val="20"/>
              </w:rPr>
              <w:t>
рабочего дня</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течение одного</w:t>
            </w:r>
            <w:r>
              <w:br/>
            </w:r>
            <w:r>
              <w:rPr>
                <w:rFonts w:ascii="Times New Roman"/>
                <w:b w:val="false"/>
                <w:i w:val="false"/>
                <w:color w:val="000000"/>
                <w:sz w:val="20"/>
              </w:rPr>
              <w:t>
рабочего дня</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Номер следующего</w:t>
            </w:r>
            <w:r>
              <w:br/>
            </w:r>
            <w:r>
              <w:rPr>
                <w:rFonts w:ascii="Times New Roman"/>
                <w:b w:val="false"/>
                <w:i w:val="false"/>
                <w:color w:val="000000"/>
                <w:sz w:val="20"/>
              </w:rPr>
              <w:t>
действия</w:t>
            </w:r>
          </w:p>
        </w:tc>
        <w:tc>
          <w:tcPr>
            <w:tcW w:w="2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left"/>
      </w:pPr>
      <w:r>
        <w:rPr>
          <w:rFonts w:ascii="Times New Roman"/>
          <w:b/>
          <w:i w:val="false"/>
          <w:color w:val="000000"/>
        </w:rPr>
        <w:t xml:space="preserve"> Таблица 2. Варианты использования. Основной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0"/>
        <w:gridCol w:w="5511"/>
        <w:gridCol w:w="3589"/>
      </w:tblGrid>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 Инспектор центра</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 Ответственный исполнитель</w:t>
            </w:r>
            <w:r>
              <w:br/>
            </w:r>
            <w:r>
              <w:rPr>
                <w:rFonts w:ascii="Times New Roman"/>
                <w:b w:val="false"/>
                <w:i w:val="false"/>
                <w:color w:val="000000"/>
                <w:sz w:val="20"/>
              </w:rPr>
              <w:t>
уполномоченного органа</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 Руководство</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 Прием документов, выдача расписки (талона), регистрация заявления,направление документов в</w:t>
            </w:r>
            <w:r>
              <w:br/>
            </w:r>
            <w:r>
              <w:rPr>
                <w:rFonts w:ascii="Times New Roman"/>
                <w:b w:val="false"/>
                <w:i w:val="false"/>
                <w:color w:val="000000"/>
                <w:sz w:val="20"/>
              </w:rPr>
              <w:t>
уполномоченный орган</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 Прием заявления из центра или от потребителя, регистрация, направление заявления руководству уполномоченного органа</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w:t>
            </w:r>
            <w:r>
              <w:br/>
            </w:r>
            <w:r>
              <w:rPr>
                <w:rFonts w:ascii="Times New Roman"/>
                <w:b w:val="false"/>
                <w:i w:val="false"/>
                <w:color w:val="000000"/>
                <w:sz w:val="20"/>
              </w:rPr>
              <w:t>
исполнителя для</w:t>
            </w:r>
            <w:r>
              <w:br/>
            </w:r>
            <w:r>
              <w:rPr>
                <w:rFonts w:ascii="Times New Roman"/>
                <w:b w:val="false"/>
                <w:i w:val="false"/>
                <w:color w:val="000000"/>
                <w:sz w:val="20"/>
              </w:rPr>
              <w:t>
исполнения, наложение резолюции</w:t>
            </w:r>
          </w:p>
        </w:tc>
      </w:tr>
      <w:tr>
        <w:trPr>
          <w:trHeight w:val="915"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 Рассмотрение заявления, подготовка уведомления</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Подписание</w:t>
            </w:r>
            <w:r>
              <w:br/>
            </w:r>
            <w:r>
              <w:rPr>
                <w:rFonts w:ascii="Times New Roman"/>
                <w:b w:val="false"/>
                <w:i w:val="false"/>
                <w:color w:val="000000"/>
                <w:sz w:val="20"/>
              </w:rPr>
              <w:t>
уведомления</w:t>
            </w:r>
          </w:p>
        </w:tc>
      </w:tr>
      <w:tr>
        <w:trPr>
          <w:trHeight w:val="120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 Регистрация уведомления в книге Назначения жилищной помощи</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 Передача уведомления в центр или выдача потребителю</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8. Выдача уведомления потребителю</w:t>
            </w:r>
          </w:p>
        </w:tc>
        <w:tc>
          <w:tcPr>
            <w:tcW w:w="5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Таблица 3. Варианты использования. Альтернативный процесс.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83"/>
        <w:gridCol w:w="4663"/>
        <w:gridCol w:w="4334"/>
      </w:tblGrid>
      <w:tr>
        <w:trPr>
          <w:trHeight w:val="30" w:hRule="atLeast"/>
        </w:trPr>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1 Инспектор центра</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2. Ответственный исполнитель уполномоченного органа</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3. Руководство</w:t>
            </w:r>
            <w:r>
              <w:br/>
            </w:r>
            <w:r>
              <w:rPr>
                <w:rFonts w:ascii="Times New Roman"/>
                <w:b w:val="false"/>
                <w:i w:val="false"/>
                <w:color w:val="000000"/>
                <w:sz w:val="20"/>
              </w:rPr>
              <w:t>
уполномоченного</w:t>
            </w:r>
            <w:r>
              <w:br/>
            </w:r>
            <w:r>
              <w:rPr>
                <w:rFonts w:ascii="Times New Roman"/>
                <w:b w:val="false"/>
                <w:i w:val="false"/>
                <w:color w:val="000000"/>
                <w:sz w:val="20"/>
              </w:rPr>
              <w:t>
органа</w:t>
            </w:r>
          </w:p>
        </w:tc>
      </w:tr>
      <w:tr>
        <w:trPr>
          <w:trHeight w:val="30" w:hRule="atLeast"/>
        </w:trPr>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1. Прием документов,выдача расписки (талона), регистрация заявления, направление документов в уполномоченный орган</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2. Прием заявления из центра или от потребителя,</w:t>
            </w:r>
            <w:r>
              <w:br/>
            </w:r>
            <w:r>
              <w:rPr>
                <w:rFonts w:ascii="Times New Roman"/>
                <w:b w:val="false"/>
                <w:i w:val="false"/>
                <w:color w:val="000000"/>
                <w:sz w:val="20"/>
              </w:rPr>
              <w:t>
регистрация, направление заявления руководству уполномоченного органа</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3</w:t>
            </w:r>
            <w:r>
              <w:br/>
            </w:r>
            <w:r>
              <w:rPr>
                <w:rFonts w:ascii="Times New Roman"/>
                <w:b w:val="false"/>
                <w:i w:val="false"/>
                <w:color w:val="000000"/>
                <w:sz w:val="20"/>
              </w:rPr>
              <w:t>
Определение</w:t>
            </w:r>
            <w:r>
              <w:br/>
            </w:r>
            <w:r>
              <w:rPr>
                <w:rFonts w:ascii="Times New Roman"/>
                <w:b w:val="false"/>
                <w:i w:val="false"/>
                <w:color w:val="000000"/>
                <w:sz w:val="20"/>
              </w:rPr>
              <w:t>
ответственного</w:t>
            </w:r>
            <w:r>
              <w:br/>
            </w:r>
            <w:r>
              <w:rPr>
                <w:rFonts w:ascii="Times New Roman"/>
                <w:b w:val="false"/>
                <w:i w:val="false"/>
                <w:color w:val="000000"/>
                <w:sz w:val="20"/>
              </w:rPr>
              <w:t>
исполнителя для</w:t>
            </w:r>
            <w:r>
              <w:br/>
            </w:r>
            <w:r>
              <w:rPr>
                <w:rFonts w:ascii="Times New Roman"/>
                <w:b w:val="false"/>
                <w:i w:val="false"/>
                <w:color w:val="000000"/>
                <w:sz w:val="20"/>
              </w:rPr>
              <w:t>
исполнения, наложение резолюции</w:t>
            </w:r>
          </w:p>
        </w:tc>
      </w:tr>
      <w:tr>
        <w:trPr>
          <w:trHeight w:val="30" w:hRule="atLeast"/>
        </w:trPr>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4.Рассмотрение заявления. Подготовка мотивированного ответа об отказе</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5</w:t>
            </w:r>
            <w:r>
              <w:br/>
            </w:r>
            <w:r>
              <w:rPr>
                <w:rFonts w:ascii="Times New Roman"/>
                <w:b w:val="false"/>
                <w:i w:val="false"/>
                <w:color w:val="000000"/>
                <w:sz w:val="20"/>
              </w:rPr>
              <w:t>
Подписание</w:t>
            </w:r>
            <w:r>
              <w:br/>
            </w:r>
            <w:r>
              <w:rPr>
                <w:rFonts w:ascii="Times New Roman"/>
                <w:b w:val="false"/>
                <w:i w:val="false"/>
                <w:color w:val="000000"/>
                <w:sz w:val="20"/>
              </w:rPr>
              <w:t>
мотивированного</w:t>
            </w:r>
            <w:r>
              <w:br/>
            </w:r>
            <w:r>
              <w:rPr>
                <w:rFonts w:ascii="Times New Roman"/>
                <w:b w:val="false"/>
                <w:i w:val="false"/>
                <w:color w:val="000000"/>
                <w:sz w:val="20"/>
              </w:rPr>
              <w:t>
ответа об отказе</w:t>
            </w:r>
          </w:p>
        </w:tc>
      </w:tr>
      <w:tr>
        <w:trPr>
          <w:trHeight w:val="345" w:hRule="atLeast"/>
        </w:trPr>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6. Передача мотивированного</w:t>
            </w:r>
            <w:r>
              <w:br/>
            </w:r>
            <w:r>
              <w:rPr>
                <w:rFonts w:ascii="Times New Roman"/>
                <w:b w:val="false"/>
                <w:i w:val="false"/>
                <w:color w:val="000000"/>
                <w:sz w:val="20"/>
              </w:rPr>
              <w:t>
ответа об отказе в центр или выдача потребителю</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Действие № 7. Выдача мотивированного</w:t>
            </w:r>
            <w:r>
              <w:br/>
            </w:r>
            <w:r>
              <w:rPr>
                <w:rFonts w:ascii="Times New Roman"/>
                <w:b w:val="false"/>
                <w:i w:val="false"/>
                <w:color w:val="000000"/>
                <w:sz w:val="20"/>
              </w:rPr>
              <w:t>
ответа об отказе потребителю</w:t>
            </w:r>
          </w:p>
        </w:tc>
        <w:tc>
          <w:tcPr>
            <w:tcW w:w="4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5" w:id="12"/>
    <w:p>
      <w:pPr>
        <w:spacing w:after="0"/>
        <w:ind w:left="0"/>
        <w:jc w:val="both"/>
      </w:pPr>
      <w:r>
        <w:rPr>
          <w:rFonts w:ascii="Times New Roman"/>
          <w:b w:val="false"/>
          <w:i w:val="false"/>
          <w:color w:val="000000"/>
          <w:sz w:val="28"/>
        </w:rPr>
        <w:t xml:space="preserve">
Приложение 5 к регламенту </w:t>
      </w:r>
      <w:r>
        <w:br/>
      </w:r>
      <w:r>
        <w:rPr>
          <w:rFonts w:ascii="Times New Roman"/>
          <w:b w:val="false"/>
          <w:i w:val="false"/>
          <w:color w:val="000000"/>
          <w:sz w:val="28"/>
        </w:rPr>
        <w:t xml:space="preserve">
государственной услуги  </w:t>
      </w:r>
      <w:r>
        <w:br/>
      </w:r>
      <w:r>
        <w:rPr>
          <w:rFonts w:ascii="Times New Roman"/>
          <w:b w:val="false"/>
          <w:i w:val="false"/>
          <w:color w:val="000000"/>
          <w:sz w:val="28"/>
        </w:rPr>
        <w:t>
"Назначение жилищной помощи"</w:t>
      </w:r>
    </w:p>
    <w:bookmarkEnd w:id="12"/>
    <w:p>
      <w:pPr>
        <w:spacing w:after="0"/>
        <w:ind w:left="0"/>
        <w:jc w:val="left"/>
      </w:pPr>
      <w:r>
        <w:rPr>
          <w:rFonts w:ascii="Times New Roman"/>
          <w:b/>
          <w:i w:val="false"/>
          <w:color w:val="000000"/>
        </w:rPr>
        <w:t xml:space="preserve"> Схема, отражающая взаимосвязь между логической последовательностью административных действий в процессе оказания государственной услуги и СФЕ</w:t>
      </w:r>
    </w:p>
    <w:p>
      <w:pPr>
        <w:spacing w:after="0"/>
        <w:ind w:left="0"/>
        <w:jc w:val="both"/>
      </w:pPr>
      <w:r>
        <w:drawing>
          <wp:inline distT="0" distB="0" distL="0" distR="0">
            <wp:extent cx="7556500" cy="561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56500" cy="56134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